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3201"/>
        <w:gridCol w:w="5439"/>
      </w:tblGrid>
      <w:tr w:rsidR="00873A79" w:rsidRPr="00BE7DA0" w:rsidTr="00DD1FE7">
        <w:trPr>
          <w:trHeight w:val="920"/>
        </w:trPr>
        <w:tc>
          <w:tcPr>
            <w:tcW w:w="3201" w:type="dxa"/>
          </w:tcPr>
          <w:p w:rsidR="00873A79" w:rsidRPr="00BE7DA0" w:rsidRDefault="00873A79" w:rsidP="00DD1FE7">
            <w:pPr>
              <w:jc w:val="center"/>
              <w:rPr>
                <w:rFonts w:ascii="Arial" w:hAnsi="Arial" w:cs="Arial"/>
                <w:b/>
                <w:sz w:val="20"/>
                <w:szCs w:val="20"/>
              </w:rPr>
            </w:pPr>
            <w:bookmarkStart w:id="0" w:name="_GoBack"/>
            <w:bookmarkEnd w:id="0"/>
            <w:r w:rsidRPr="00BE7DA0">
              <w:rPr>
                <w:rFonts w:ascii="Arial" w:hAnsi="Arial" w:cs="Arial"/>
                <w:b/>
                <w:sz w:val="20"/>
                <w:szCs w:val="20"/>
              </w:rPr>
              <w:t xml:space="preserve">BỘ TÀI NGUYÊN VÀ </w:t>
            </w:r>
            <w:r w:rsidRPr="00BE7DA0">
              <w:rPr>
                <w:rFonts w:ascii="Arial" w:hAnsi="Arial" w:cs="Arial"/>
                <w:b/>
                <w:sz w:val="20"/>
                <w:szCs w:val="20"/>
              </w:rPr>
              <w:br/>
              <w:t>MÔI TRƯỜNG</w:t>
            </w:r>
            <w:r w:rsidRPr="00BE7DA0">
              <w:rPr>
                <w:rFonts w:ascii="Arial" w:hAnsi="Arial" w:cs="Arial"/>
                <w:b/>
                <w:sz w:val="20"/>
                <w:szCs w:val="20"/>
              </w:rPr>
              <w:br/>
              <w:t>--------</w:t>
            </w:r>
          </w:p>
          <w:p w:rsidR="00873A79" w:rsidRPr="00BE7DA0" w:rsidRDefault="00873A79" w:rsidP="00DD1FE7">
            <w:pPr>
              <w:jc w:val="center"/>
              <w:rPr>
                <w:rFonts w:ascii="Arial" w:hAnsi="Arial" w:cs="Arial"/>
                <w:b/>
                <w:sz w:val="20"/>
                <w:szCs w:val="20"/>
              </w:rPr>
            </w:pPr>
            <w:r w:rsidRPr="00BE7DA0">
              <w:rPr>
                <w:rFonts w:ascii="Arial" w:hAnsi="Arial" w:cs="Arial"/>
                <w:sz w:val="20"/>
                <w:szCs w:val="20"/>
              </w:rPr>
              <w:t>Số: 25/2015/TT-BTNMT</w:t>
            </w:r>
          </w:p>
        </w:tc>
        <w:tc>
          <w:tcPr>
            <w:tcW w:w="5439" w:type="dxa"/>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CỘNG HÒA XÃ HỘI CHỦ NGHĨA VIỆT NAM</w:t>
            </w:r>
            <w:r w:rsidRPr="00BE7DA0">
              <w:rPr>
                <w:rFonts w:ascii="Arial" w:hAnsi="Arial" w:cs="Arial"/>
                <w:b/>
                <w:sz w:val="20"/>
                <w:szCs w:val="20"/>
              </w:rPr>
              <w:br/>
              <w:t>Độc lập - Tự do - Hạnh phúc</w:t>
            </w:r>
            <w:r w:rsidRPr="00BE7DA0">
              <w:rPr>
                <w:rFonts w:ascii="Arial" w:hAnsi="Arial" w:cs="Arial"/>
                <w:b/>
                <w:sz w:val="20"/>
                <w:szCs w:val="20"/>
              </w:rPr>
              <w:br/>
              <w:t>----------------</w:t>
            </w:r>
            <w:r>
              <w:rPr>
                <w:rFonts w:ascii="Arial" w:hAnsi="Arial" w:cs="Arial"/>
                <w:b/>
                <w:sz w:val="20"/>
                <w:szCs w:val="20"/>
              </w:rPr>
              <w:t>-----------</w:t>
            </w:r>
          </w:p>
          <w:p w:rsidR="00873A79" w:rsidRPr="00BE7DA0" w:rsidRDefault="00873A79" w:rsidP="00DD1FE7">
            <w:pPr>
              <w:jc w:val="right"/>
              <w:rPr>
                <w:rFonts w:ascii="Arial" w:hAnsi="Arial" w:cs="Arial"/>
                <w:b/>
                <w:sz w:val="20"/>
                <w:szCs w:val="20"/>
              </w:rPr>
            </w:pPr>
            <w:r w:rsidRPr="00BE7DA0">
              <w:rPr>
                <w:rFonts w:ascii="Arial" w:hAnsi="Arial" w:cs="Arial"/>
                <w:i/>
                <w:sz w:val="20"/>
                <w:szCs w:val="20"/>
              </w:rPr>
              <w:t>Hà Nội, ngày 28 tháng 05 năm 2015</w:t>
            </w:r>
          </w:p>
        </w:tc>
      </w:tr>
    </w:tbl>
    <w:p w:rsidR="00873A79" w:rsidRPr="00BE7DA0" w:rsidRDefault="00873A79" w:rsidP="00873A79">
      <w:pPr>
        <w:rPr>
          <w:rFonts w:ascii="Arial" w:hAnsi="Arial" w:cs="Arial"/>
          <w:sz w:val="20"/>
          <w:szCs w:val="20"/>
        </w:rPr>
      </w:pPr>
    </w:p>
    <w:p w:rsidR="00873A79" w:rsidRDefault="00873A79" w:rsidP="00873A79">
      <w:pPr>
        <w:jc w:val="center"/>
        <w:outlineLvl w:val="0"/>
        <w:rPr>
          <w:rFonts w:ascii="Arial" w:hAnsi="Arial" w:cs="Arial"/>
          <w:b/>
          <w:sz w:val="20"/>
          <w:szCs w:val="20"/>
        </w:rPr>
      </w:pPr>
    </w:p>
    <w:p w:rsidR="00873A79" w:rsidRPr="00BE7DA0" w:rsidRDefault="00873A79" w:rsidP="00873A79">
      <w:pPr>
        <w:jc w:val="center"/>
        <w:outlineLvl w:val="0"/>
        <w:rPr>
          <w:rFonts w:ascii="Arial" w:hAnsi="Arial" w:cs="Arial"/>
          <w:b/>
          <w:sz w:val="20"/>
          <w:szCs w:val="20"/>
        </w:rPr>
      </w:pPr>
      <w:r w:rsidRPr="00BE7DA0">
        <w:rPr>
          <w:rFonts w:ascii="Arial" w:hAnsi="Arial" w:cs="Arial"/>
          <w:b/>
          <w:sz w:val="20"/>
          <w:szCs w:val="20"/>
        </w:rPr>
        <w:t>THÔNG TƯ</w:t>
      </w:r>
    </w:p>
    <w:p w:rsidR="00873A79" w:rsidRPr="00BE7DA0" w:rsidRDefault="00873A79" w:rsidP="00873A79">
      <w:pPr>
        <w:jc w:val="center"/>
        <w:rPr>
          <w:rFonts w:ascii="Arial" w:hAnsi="Arial" w:cs="Arial"/>
          <w:b/>
          <w:sz w:val="20"/>
          <w:szCs w:val="20"/>
        </w:rPr>
      </w:pPr>
      <w:r w:rsidRPr="00BE7DA0">
        <w:rPr>
          <w:rFonts w:ascii="Arial" w:hAnsi="Arial" w:cs="Arial"/>
          <w:b/>
          <w:sz w:val="20"/>
          <w:szCs w:val="20"/>
        </w:rPr>
        <w:t>BAN HÀNH DANH MỤC ĐỊA DANH DÂN CƯ, SƠN VĂN, THỦY VĂN, KINH TẾ - XÃ HỘI</w:t>
      </w:r>
    </w:p>
    <w:p w:rsidR="00873A79" w:rsidRPr="00BE7DA0" w:rsidRDefault="00873A79" w:rsidP="00873A79">
      <w:pPr>
        <w:jc w:val="center"/>
        <w:rPr>
          <w:rFonts w:ascii="Arial" w:hAnsi="Arial" w:cs="Arial"/>
          <w:b/>
          <w:sz w:val="20"/>
          <w:szCs w:val="20"/>
        </w:rPr>
      </w:pPr>
      <w:r w:rsidRPr="00BE7DA0">
        <w:rPr>
          <w:rFonts w:ascii="Arial" w:hAnsi="Arial" w:cs="Arial"/>
          <w:b/>
          <w:sz w:val="20"/>
          <w:szCs w:val="20"/>
        </w:rPr>
        <w:t xml:space="preserve"> PHỤC VỤ CÔNG TÁC THÀNH LẬP BẢN ĐỒ PHẦN ĐẤT LIỀN TỈNH PHÚ YÊN</w:t>
      </w:r>
    </w:p>
    <w:p w:rsidR="00873A79" w:rsidRDefault="00873A79" w:rsidP="00873A79">
      <w:pPr>
        <w:rPr>
          <w:rFonts w:ascii="Arial" w:hAnsi="Arial" w:cs="Arial"/>
          <w:i/>
          <w:sz w:val="20"/>
          <w:szCs w:val="20"/>
        </w:rPr>
      </w:pPr>
    </w:p>
    <w:p w:rsidR="00873A79" w:rsidRDefault="00873A79" w:rsidP="00873A79">
      <w:pPr>
        <w:rPr>
          <w:rFonts w:ascii="Arial" w:hAnsi="Arial" w:cs="Arial"/>
          <w:i/>
          <w:sz w:val="20"/>
          <w:szCs w:val="20"/>
        </w:rPr>
      </w:pPr>
    </w:p>
    <w:p w:rsidR="00873A79" w:rsidRPr="00BE7DA0" w:rsidRDefault="00873A79" w:rsidP="00873A79">
      <w:pPr>
        <w:spacing w:after="120"/>
        <w:ind w:firstLine="720"/>
        <w:jc w:val="both"/>
        <w:rPr>
          <w:rFonts w:ascii="Arial" w:hAnsi="Arial" w:cs="Arial"/>
          <w:i/>
          <w:sz w:val="20"/>
          <w:szCs w:val="20"/>
        </w:rPr>
      </w:pPr>
      <w:r w:rsidRPr="00BE7DA0">
        <w:rPr>
          <w:rFonts w:ascii="Arial" w:hAnsi="Arial" w:cs="Arial"/>
          <w:i/>
          <w:sz w:val="20"/>
          <w:szCs w:val="20"/>
        </w:rPr>
        <w:t>Căn cứ Nghị định số 12/2002/NĐ-CP ngày 22 tháng 01 năm 2002 của Chính phủ về hoạt động đo đạc và bản đồ;</w:t>
      </w:r>
    </w:p>
    <w:p w:rsidR="00873A79" w:rsidRPr="00BE7DA0" w:rsidRDefault="00873A79" w:rsidP="00873A79">
      <w:pPr>
        <w:spacing w:after="120"/>
        <w:ind w:firstLine="720"/>
        <w:jc w:val="both"/>
        <w:rPr>
          <w:rFonts w:ascii="Arial" w:hAnsi="Arial" w:cs="Arial"/>
          <w:i/>
          <w:sz w:val="20"/>
          <w:szCs w:val="20"/>
        </w:rPr>
      </w:pPr>
      <w:r w:rsidRPr="00BE7DA0">
        <w:rPr>
          <w:rFonts w:ascii="Arial" w:hAnsi="Arial" w:cs="Arial"/>
          <w:i/>
          <w:sz w:val="20"/>
          <w:szCs w:val="20"/>
        </w:rPr>
        <w:t>Căn cứ Nghị định số 21/2013/NĐ-CP ngày 04 tháng 3 năm 2013 của Chính phủ quy định chức năng, nhiệm vụ, quyền hạn và cơ cấu tổ chức của Bộ Tài nguyên và Môi trường;</w:t>
      </w:r>
    </w:p>
    <w:p w:rsidR="00873A79" w:rsidRPr="00BE7DA0" w:rsidRDefault="00873A79" w:rsidP="00873A79">
      <w:pPr>
        <w:spacing w:after="120"/>
        <w:ind w:firstLine="720"/>
        <w:jc w:val="both"/>
        <w:rPr>
          <w:rFonts w:ascii="Arial" w:hAnsi="Arial" w:cs="Arial"/>
          <w:i/>
          <w:sz w:val="20"/>
          <w:szCs w:val="20"/>
        </w:rPr>
      </w:pPr>
      <w:r w:rsidRPr="00BE7DA0">
        <w:rPr>
          <w:rFonts w:ascii="Arial" w:hAnsi="Arial" w:cs="Arial"/>
          <w:i/>
          <w:sz w:val="20"/>
          <w:szCs w:val="20"/>
        </w:rPr>
        <w:t>Theo đề nghị của Cục trưởng Cục Đo đạc và Bản đồ Việt Nam và Vụ trưởng Vụ Pháp chế;</w:t>
      </w:r>
    </w:p>
    <w:p w:rsidR="00873A79" w:rsidRPr="00BE7DA0" w:rsidRDefault="00873A79" w:rsidP="00873A79">
      <w:pPr>
        <w:spacing w:after="120"/>
        <w:ind w:firstLine="720"/>
        <w:jc w:val="both"/>
        <w:rPr>
          <w:rFonts w:ascii="Arial" w:hAnsi="Arial" w:cs="Arial"/>
          <w:i/>
          <w:sz w:val="20"/>
          <w:szCs w:val="20"/>
        </w:rPr>
      </w:pPr>
      <w:r w:rsidRPr="00BE7DA0">
        <w:rPr>
          <w:rFonts w:ascii="Arial" w:hAnsi="Arial" w:cs="Arial"/>
          <w:i/>
          <w:sz w:val="20"/>
          <w:szCs w:val="20"/>
        </w:rPr>
        <w:t>Bộ trưởng Bộ Tài nguyên và Môi trường ban hành Danh mục địa danh dân cư, sơn văn, thủy văn, kinh tế - xã hội phục vụ công tác thành lập bản đồ phần đất liền tỉnh Phú Yên.</w:t>
      </w:r>
    </w:p>
    <w:p w:rsidR="00873A79" w:rsidRDefault="00873A79" w:rsidP="00873A79">
      <w:pPr>
        <w:spacing w:after="120"/>
        <w:ind w:firstLine="720"/>
        <w:jc w:val="both"/>
        <w:rPr>
          <w:rFonts w:ascii="Arial" w:hAnsi="Arial" w:cs="Arial"/>
          <w:b/>
          <w:sz w:val="20"/>
          <w:szCs w:val="20"/>
        </w:rPr>
      </w:pPr>
    </w:p>
    <w:p w:rsidR="00873A79" w:rsidRDefault="00873A79" w:rsidP="00873A79">
      <w:pPr>
        <w:spacing w:after="120"/>
        <w:ind w:firstLine="720"/>
        <w:jc w:val="both"/>
        <w:rPr>
          <w:rFonts w:ascii="Arial" w:hAnsi="Arial" w:cs="Arial"/>
          <w:b/>
          <w:sz w:val="20"/>
          <w:szCs w:val="20"/>
        </w:rPr>
      </w:pPr>
    </w:p>
    <w:p w:rsidR="00873A79" w:rsidRPr="00BE7DA0" w:rsidRDefault="00873A79" w:rsidP="00873A79">
      <w:pPr>
        <w:spacing w:after="120"/>
        <w:ind w:firstLine="720"/>
        <w:jc w:val="both"/>
        <w:rPr>
          <w:rFonts w:ascii="Arial" w:hAnsi="Arial" w:cs="Arial"/>
          <w:sz w:val="20"/>
          <w:szCs w:val="20"/>
        </w:rPr>
      </w:pPr>
      <w:r w:rsidRPr="00BE7DA0">
        <w:rPr>
          <w:rFonts w:ascii="Arial" w:hAnsi="Arial" w:cs="Arial"/>
          <w:b/>
          <w:sz w:val="20"/>
          <w:szCs w:val="20"/>
        </w:rPr>
        <w:t>Điều 1.</w:t>
      </w:r>
      <w:r w:rsidRPr="00BE7DA0">
        <w:rPr>
          <w:rFonts w:ascii="Arial" w:hAnsi="Arial" w:cs="Arial"/>
          <w:sz w:val="20"/>
          <w:szCs w:val="20"/>
        </w:rPr>
        <w:t xml:space="preserve"> Ban hành kèm theo Thông tư này Danh mục địa danh dân cư, sơn văn, thủy văn, kinh tế - xã hội phục vụ công tác thành lập bản đồ phần đất liền tỉnh Phú Yên.</w:t>
      </w:r>
    </w:p>
    <w:p w:rsidR="00873A79" w:rsidRPr="00BE7DA0" w:rsidRDefault="00873A79" w:rsidP="00873A79">
      <w:pPr>
        <w:spacing w:after="120"/>
        <w:ind w:firstLine="720"/>
        <w:jc w:val="both"/>
        <w:rPr>
          <w:rFonts w:ascii="Arial" w:hAnsi="Arial" w:cs="Arial"/>
          <w:sz w:val="20"/>
          <w:szCs w:val="20"/>
        </w:rPr>
      </w:pPr>
      <w:r w:rsidRPr="00BE7DA0">
        <w:rPr>
          <w:rFonts w:ascii="Arial" w:hAnsi="Arial" w:cs="Arial"/>
          <w:b/>
          <w:sz w:val="20"/>
          <w:szCs w:val="20"/>
        </w:rPr>
        <w:t>Điều 2.</w:t>
      </w:r>
      <w:r w:rsidRPr="00BE7DA0">
        <w:rPr>
          <w:rFonts w:ascii="Arial" w:hAnsi="Arial" w:cs="Arial"/>
          <w:sz w:val="20"/>
          <w:szCs w:val="20"/>
        </w:rPr>
        <w:t xml:space="preserve"> Thông tư này có hiệu lực thi hành kể từ ngày 20 tháng 7 năm 2015.</w:t>
      </w:r>
    </w:p>
    <w:p w:rsidR="00873A79" w:rsidRPr="00BE7DA0" w:rsidRDefault="00873A79" w:rsidP="00873A79">
      <w:pPr>
        <w:ind w:firstLine="720"/>
        <w:jc w:val="both"/>
        <w:rPr>
          <w:rFonts w:ascii="Arial" w:hAnsi="Arial" w:cs="Arial"/>
          <w:sz w:val="20"/>
          <w:szCs w:val="20"/>
        </w:rPr>
      </w:pPr>
      <w:r w:rsidRPr="00BE7DA0">
        <w:rPr>
          <w:rFonts w:ascii="Arial" w:hAnsi="Arial" w:cs="Arial"/>
          <w:b/>
          <w:sz w:val="20"/>
          <w:szCs w:val="20"/>
        </w:rPr>
        <w:t>Điều 3.</w:t>
      </w:r>
      <w:r w:rsidRPr="00BE7DA0">
        <w:rPr>
          <w:rFonts w:ascii="Arial" w:hAnsi="Arial" w:cs="Arial"/>
          <w:sz w:val="20"/>
          <w:szCs w:val="20"/>
        </w:rPr>
        <w:t xml:space="preserve"> Bộ, cơ quan ngang Bộ, cơ quan thuộc Chính phủ, Ủy ban nhân dân các tỉnh, thành phố trực thuộc Trung ương và các tổ chức, cá nhân có liên quan chịu trách nhiệm thi hành Thông tư này./.</w:t>
      </w:r>
    </w:p>
    <w:p w:rsidR="00873A79" w:rsidRPr="00BE7DA0" w:rsidRDefault="00873A79" w:rsidP="00873A79">
      <w:pPr>
        <w:ind w:firstLine="720"/>
        <w:jc w:val="both"/>
        <w:rPr>
          <w:rFonts w:ascii="Arial" w:hAnsi="Arial" w:cs="Arial"/>
          <w:sz w:val="20"/>
          <w:szCs w:val="20"/>
        </w:rPr>
      </w:pPr>
    </w:p>
    <w:tbl>
      <w:tblPr>
        <w:tblW w:w="0" w:type="auto"/>
        <w:tblInd w:w="108" w:type="dxa"/>
        <w:tblLook w:val="01E0" w:firstRow="1" w:lastRow="1" w:firstColumn="1" w:lastColumn="1" w:noHBand="0" w:noVBand="0"/>
      </w:tblPr>
      <w:tblGrid>
        <w:gridCol w:w="4050"/>
        <w:gridCol w:w="4590"/>
      </w:tblGrid>
      <w:tr w:rsidR="00873A79" w:rsidRPr="00BE7DA0" w:rsidTr="00DD1FE7">
        <w:tc>
          <w:tcPr>
            <w:tcW w:w="4050" w:type="dxa"/>
          </w:tcPr>
          <w:p w:rsidR="00873A79" w:rsidRPr="00BE7DA0" w:rsidRDefault="00873A79" w:rsidP="00DD1FE7">
            <w:pPr>
              <w:tabs>
                <w:tab w:val="center" w:pos="4320"/>
                <w:tab w:val="right" w:pos="8640"/>
              </w:tabs>
              <w:rPr>
                <w:rFonts w:ascii="Arial" w:hAnsi="Arial" w:cs="Arial"/>
                <w:sz w:val="20"/>
                <w:szCs w:val="20"/>
              </w:rPr>
            </w:pPr>
            <w:r w:rsidRPr="00BE7DA0">
              <w:rPr>
                <w:rFonts w:ascii="Arial" w:hAnsi="Arial" w:cs="Arial"/>
                <w:b/>
                <w:i/>
                <w:sz w:val="20"/>
                <w:szCs w:val="20"/>
              </w:rPr>
              <w:t>Nơi nhận:</w:t>
            </w:r>
            <w:r w:rsidRPr="00BE7DA0">
              <w:rPr>
                <w:rFonts w:ascii="Arial" w:hAnsi="Arial" w:cs="Arial"/>
                <w:b/>
                <w:i/>
                <w:sz w:val="20"/>
                <w:szCs w:val="20"/>
              </w:rPr>
              <w:br/>
            </w:r>
            <w:r w:rsidRPr="00BE7DA0">
              <w:rPr>
                <w:rFonts w:ascii="Arial" w:hAnsi="Arial" w:cs="Arial"/>
                <w:sz w:val="20"/>
                <w:szCs w:val="20"/>
              </w:rPr>
              <w:t>- Văn phòng Quốc hội;</w:t>
            </w:r>
            <w:r w:rsidRPr="00BE7DA0">
              <w:rPr>
                <w:rFonts w:ascii="Arial" w:hAnsi="Arial" w:cs="Arial"/>
                <w:sz w:val="20"/>
                <w:szCs w:val="20"/>
              </w:rPr>
              <w:br/>
              <w:t>- Văn phòng Chính phủ;</w:t>
            </w:r>
            <w:r w:rsidRPr="00BE7DA0">
              <w:rPr>
                <w:rFonts w:ascii="Arial" w:hAnsi="Arial" w:cs="Arial"/>
                <w:sz w:val="20"/>
                <w:szCs w:val="20"/>
              </w:rPr>
              <w:br/>
              <w:t>- Các Bộ, cơ quan ngang Bộ, cơ quan thuộc Chính phủ;</w:t>
            </w:r>
            <w:r w:rsidRPr="00BE7DA0">
              <w:rPr>
                <w:rFonts w:ascii="Arial" w:hAnsi="Arial" w:cs="Arial"/>
                <w:sz w:val="20"/>
                <w:szCs w:val="20"/>
              </w:rPr>
              <w:br/>
              <w:t>- UBND các tỉnh, thành phố trực thuộc Trung ương;</w:t>
            </w:r>
            <w:r w:rsidRPr="00BE7DA0">
              <w:rPr>
                <w:rFonts w:ascii="Arial" w:hAnsi="Arial" w:cs="Arial"/>
                <w:sz w:val="20"/>
                <w:szCs w:val="20"/>
              </w:rPr>
              <w:br/>
              <w:t>- Sở Nội vụ và Sở TN&amp;MT tỉnh Phú Yên;</w:t>
            </w:r>
            <w:r w:rsidRPr="00BE7DA0">
              <w:rPr>
                <w:rFonts w:ascii="Arial" w:hAnsi="Arial" w:cs="Arial"/>
                <w:sz w:val="20"/>
                <w:szCs w:val="20"/>
              </w:rPr>
              <w:br/>
              <w:t xml:space="preserve">- Cục Kiểm tra văn bản QPPL (Bộ Tư </w:t>
            </w:r>
            <w:r w:rsidRPr="00BE7DA0">
              <w:rPr>
                <w:rFonts w:ascii="Arial" w:hAnsi="Arial" w:cs="Arial"/>
                <w:sz w:val="20"/>
                <w:szCs w:val="20"/>
              </w:rPr>
              <w:lastRenderedPageBreak/>
              <w:t>pháp);</w:t>
            </w:r>
            <w:r w:rsidRPr="00BE7DA0">
              <w:rPr>
                <w:rFonts w:ascii="Arial" w:hAnsi="Arial" w:cs="Arial"/>
                <w:sz w:val="20"/>
                <w:szCs w:val="20"/>
              </w:rPr>
              <w:br/>
              <w:t>- Các đơn vị trực thuộc Bộ TN&amp;MT, Cổng Thông tin điện tử Bộ TN&amp;MT;</w:t>
            </w:r>
            <w:r w:rsidRPr="00BE7DA0">
              <w:rPr>
                <w:rFonts w:ascii="Arial" w:hAnsi="Arial" w:cs="Arial"/>
                <w:sz w:val="20"/>
                <w:szCs w:val="20"/>
              </w:rPr>
              <w:br/>
              <w:t>- Công báo, Cổng Thông tin điện tử Chính phủ;</w:t>
            </w:r>
            <w:r w:rsidRPr="00BE7DA0">
              <w:rPr>
                <w:rFonts w:ascii="Arial" w:hAnsi="Arial" w:cs="Arial"/>
                <w:sz w:val="20"/>
                <w:szCs w:val="20"/>
              </w:rPr>
              <w:br/>
              <w:t>- Lưu: VT, PC, ĐĐBĐVN</w:t>
            </w:r>
          </w:p>
        </w:tc>
        <w:tc>
          <w:tcPr>
            <w:tcW w:w="4590" w:type="dxa"/>
          </w:tcPr>
          <w:p w:rsidR="00873A79" w:rsidRPr="00BE7DA0" w:rsidRDefault="00873A79" w:rsidP="00DD1FE7">
            <w:pPr>
              <w:tabs>
                <w:tab w:val="center" w:pos="4320"/>
                <w:tab w:val="right" w:pos="8640"/>
              </w:tabs>
              <w:jc w:val="center"/>
              <w:rPr>
                <w:rFonts w:ascii="Arial" w:hAnsi="Arial" w:cs="Arial"/>
                <w:b/>
                <w:sz w:val="20"/>
                <w:szCs w:val="20"/>
              </w:rPr>
            </w:pPr>
            <w:r w:rsidRPr="00BE7DA0">
              <w:rPr>
                <w:rFonts w:ascii="Arial" w:hAnsi="Arial" w:cs="Arial"/>
                <w:b/>
                <w:sz w:val="20"/>
                <w:szCs w:val="20"/>
              </w:rPr>
              <w:lastRenderedPageBreak/>
              <w:t>KT. BỘ TRƯỞNG</w:t>
            </w:r>
            <w:r w:rsidRPr="00BE7DA0">
              <w:rPr>
                <w:rFonts w:ascii="Arial" w:hAnsi="Arial" w:cs="Arial"/>
                <w:b/>
                <w:sz w:val="20"/>
                <w:szCs w:val="20"/>
              </w:rPr>
              <w:br/>
              <w:t>THỨ TRƯỞNG</w:t>
            </w:r>
            <w:r w:rsidRPr="00BE7DA0">
              <w:rPr>
                <w:rFonts w:ascii="Arial" w:hAnsi="Arial" w:cs="Arial"/>
                <w:b/>
                <w:sz w:val="20"/>
                <w:szCs w:val="20"/>
              </w:rPr>
              <w:br/>
            </w:r>
            <w:r w:rsidRPr="00BE7DA0">
              <w:rPr>
                <w:rFonts w:ascii="Arial" w:hAnsi="Arial" w:cs="Arial"/>
                <w:b/>
                <w:sz w:val="20"/>
                <w:szCs w:val="20"/>
              </w:rPr>
              <w:br/>
            </w:r>
            <w:r w:rsidRPr="00BE7DA0">
              <w:rPr>
                <w:rFonts w:ascii="Arial" w:hAnsi="Arial" w:cs="Arial"/>
                <w:b/>
                <w:sz w:val="20"/>
                <w:szCs w:val="20"/>
              </w:rPr>
              <w:br/>
            </w:r>
            <w:r w:rsidRPr="00BE7DA0">
              <w:rPr>
                <w:rFonts w:ascii="Arial" w:hAnsi="Arial" w:cs="Arial"/>
                <w:b/>
                <w:sz w:val="20"/>
                <w:szCs w:val="20"/>
              </w:rPr>
              <w:br/>
            </w:r>
            <w:r w:rsidRPr="00BE7DA0">
              <w:rPr>
                <w:rFonts w:ascii="Arial" w:hAnsi="Arial" w:cs="Arial"/>
                <w:b/>
                <w:sz w:val="20"/>
                <w:szCs w:val="20"/>
              </w:rPr>
              <w:br/>
              <w:t>Nguyễn Linh Ngọc</w:t>
            </w:r>
          </w:p>
        </w:tc>
      </w:tr>
    </w:tbl>
    <w:p w:rsidR="00873A79" w:rsidRPr="00BE7DA0" w:rsidRDefault="00873A79" w:rsidP="00873A79">
      <w:pPr>
        <w:rPr>
          <w:rFonts w:ascii="Arial" w:hAnsi="Arial" w:cs="Arial"/>
          <w:sz w:val="20"/>
          <w:szCs w:val="20"/>
        </w:rPr>
      </w:pPr>
    </w:p>
    <w:p w:rsidR="00873A79" w:rsidRPr="00BE7DA0" w:rsidRDefault="00873A79" w:rsidP="00873A79">
      <w:pPr>
        <w:jc w:val="center"/>
        <w:rPr>
          <w:rFonts w:ascii="Arial" w:hAnsi="Arial" w:cs="Arial"/>
          <w:b/>
          <w:sz w:val="20"/>
          <w:szCs w:val="20"/>
        </w:rPr>
      </w:pPr>
      <w:r w:rsidRPr="00BE7DA0">
        <w:rPr>
          <w:rFonts w:ascii="Arial" w:hAnsi="Arial" w:cs="Arial"/>
          <w:b/>
          <w:sz w:val="20"/>
          <w:szCs w:val="20"/>
        </w:rPr>
        <w:t xml:space="preserve">DANH MỤC ĐỊA DANH </w:t>
      </w:r>
    </w:p>
    <w:p w:rsidR="00873A79" w:rsidRDefault="00873A79" w:rsidP="00873A79">
      <w:pPr>
        <w:jc w:val="center"/>
        <w:rPr>
          <w:rFonts w:ascii="Arial" w:hAnsi="Arial" w:cs="Arial"/>
          <w:b/>
          <w:sz w:val="20"/>
          <w:szCs w:val="20"/>
        </w:rPr>
      </w:pPr>
      <w:bookmarkStart w:id="1" w:name="bookmark3"/>
      <w:r w:rsidRPr="00BE7DA0">
        <w:rPr>
          <w:rFonts w:ascii="Arial" w:hAnsi="Arial" w:cs="Arial"/>
          <w:b/>
          <w:sz w:val="20"/>
          <w:szCs w:val="20"/>
        </w:rPr>
        <w:t>DÂN CƯ, SƠN VĂN, THỦY VĂN, KINH TẾ - XÃ HỘI PHỤC VỤ CÔNG TÁC</w:t>
      </w:r>
    </w:p>
    <w:p w:rsidR="00873A79" w:rsidRDefault="00873A79" w:rsidP="00873A79">
      <w:pPr>
        <w:jc w:val="center"/>
        <w:rPr>
          <w:rFonts w:ascii="Arial" w:hAnsi="Arial" w:cs="Arial"/>
          <w:i/>
          <w:sz w:val="20"/>
          <w:szCs w:val="20"/>
        </w:rPr>
      </w:pPr>
      <w:r w:rsidRPr="00BE7DA0">
        <w:rPr>
          <w:rFonts w:ascii="Arial" w:hAnsi="Arial" w:cs="Arial"/>
          <w:b/>
          <w:sz w:val="20"/>
          <w:szCs w:val="20"/>
        </w:rPr>
        <w:t xml:space="preserve"> THÀNH LẬP BẢN ĐỒ PHẦN ĐẤT LIỀN TỈNH PHÚ YÊN</w:t>
      </w:r>
      <w:r w:rsidRPr="00BE7DA0">
        <w:rPr>
          <w:rFonts w:ascii="Arial" w:hAnsi="Arial" w:cs="Arial"/>
          <w:i/>
          <w:sz w:val="20"/>
          <w:szCs w:val="20"/>
        </w:rPr>
        <w:br/>
        <w:t>(Ban hành kèm theo Thông tư số 25/2015/TT-BTNMT ngày 28 tháng 05 năm 2015 của Bộ trưởng Bộ Tài nguyên và Môi trường)</w:t>
      </w:r>
      <w:bookmarkEnd w:id="1"/>
    </w:p>
    <w:p w:rsidR="00873A79" w:rsidRDefault="00873A79" w:rsidP="00873A79">
      <w:pPr>
        <w:jc w:val="center"/>
        <w:rPr>
          <w:rFonts w:ascii="Arial" w:hAnsi="Arial" w:cs="Arial"/>
          <w:i/>
          <w:sz w:val="20"/>
          <w:szCs w:val="20"/>
        </w:rPr>
      </w:pPr>
    </w:p>
    <w:p w:rsidR="00873A79" w:rsidRPr="00BE7DA0" w:rsidRDefault="00873A79" w:rsidP="00873A79">
      <w:pPr>
        <w:jc w:val="center"/>
        <w:rPr>
          <w:rFonts w:ascii="Arial" w:hAnsi="Arial" w:cs="Arial"/>
          <w:i/>
          <w:sz w:val="20"/>
          <w:szCs w:val="20"/>
        </w:rPr>
      </w:pPr>
    </w:p>
    <w:p w:rsidR="00873A79" w:rsidRPr="00BE7DA0" w:rsidRDefault="00873A79" w:rsidP="00873A79">
      <w:pPr>
        <w:jc w:val="center"/>
        <w:rPr>
          <w:rFonts w:ascii="Arial" w:hAnsi="Arial" w:cs="Arial"/>
          <w:b/>
          <w:sz w:val="20"/>
          <w:szCs w:val="20"/>
        </w:rPr>
      </w:pPr>
      <w:bookmarkStart w:id="2" w:name="bookmark4"/>
      <w:r w:rsidRPr="00BE7DA0">
        <w:rPr>
          <w:rFonts w:ascii="Arial" w:hAnsi="Arial" w:cs="Arial"/>
          <w:b/>
          <w:sz w:val="20"/>
          <w:szCs w:val="20"/>
        </w:rPr>
        <w:t>Phần I</w:t>
      </w:r>
    </w:p>
    <w:bookmarkEnd w:id="2"/>
    <w:p w:rsidR="00873A79" w:rsidRDefault="00873A79" w:rsidP="00873A79">
      <w:pPr>
        <w:jc w:val="center"/>
        <w:rPr>
          <w:rFonts w:ascii="Arial" w:hAnsi="Arial" w:cs="Arial"/>
          <w:b/>
          <w:sz w:val="20"/>
          <w:szCs w:val="20"/>
        </w:rPr>
      </w:pPr>
      <w:r w:rsidRPr="00BE7DA0">
        <w:rPr>
          <w:rFonts w:ascii="Arial" w:hAnsi="Arial" w:cs="Arial"/>
          <w:b/>
          <w:sz w:val="20"/>
          <w:szCs w:val="20"/>
        </w:rPr>
        <w:t>QUY ĐỊNH CHUNG</w:t>
      </w:r>
    </w:p>
    <w:p w:rsidR="00873A79" w:rsidRPr="00BE7DA0" w:rsidRDefault="00873A79" w:rsidP="00873A79">
      <w:pPr>
        <w:jc w:val="center"/>
        <w:rPr>
          <w:rFonts w:ascii="Arial" w:hAnsi="Arial" w:cs="Arial"/>
          <w:b/>
          <w:sz w:val="20"/>
          <w:szCs w:val="20"/>
        </w:rPr>
      </w:pPr>
    </w:p>
    <w:p w:rsidR="00873A79" w:rsidRPr="00BE7DA0" w:rsidRDefault="00873A79" w:rsidP="00873A79">
      <w:pPr>
        <w:spacing w:after="120"/>
        <w:ind w:firstLine="720"/>
        <w:jc w:val="both"/>
        <w:rPr>
          <w:rFonts w:ascii="Arial" w:hAnsi="Arial" w:cs="Arial"/>
          <w:sz w:val="20"/>
          <w:szCs w:val="20"/>
        </w:rPr>
      </w:pPr>
      <w:r w:rsidRPr="00BE7DA0">
        <w:rPr>
          <w:rFonts w:ascii="Arial" w:hAnsi="Arial" w:cs="Arial"/>
          <w:sz w:val="20"/>
          <w:szCs w:val="20"/>
        </w:rPr>
        <w:t>1. Danh mục địa danh dân cư, sơn văn, thủy văn, kinh tế - xã hội phục vụ công tác thành lập bản đồ phần đất liền tỉnh Phú Yên được chuẩn hóa từ địa danh thống kê trên bản đồ địa hình quốc gia tỷ lệ 1:25.000 Hệ VN-2000 khu vực tỉnh Phú Yên.</w:t>
      </w:r>
    </w:p>
    <w:p w:rsidR="00873A79" w:rsidRPr="00BE7DA0" w:rsidRDefault="00873A79" w:rsidP="00873A79">
      <w:pPr>
        <w:spacing w:after="120"/>
        <w:ind w:firstLine="720"/>
        <w:jc w:val="both"/>
        <w:rPr>
          <w:rFonts w:ascii="Arial" w:hAnsi="Arial" w:cs="Arial"/>
          <w:sz w:val="20"/>
          <w:szCs w:val="20"/>
        </w:rPr>
      </w:pPr>
      <w:r w:rsidRPr="00BE7DA0">
        <w:rPr>
          <w:rFonts w:ascii="Arial" w:hAnsi="Arial" w:cs="Arial"/>
          <w:sz w:val="20"/>
          <w:szCs w:val="20"/>
        </w:rPr>
        <w:t>2. Danh mục địa danh dân cư, sơn văn, thủy văn, kinh tế - xã hội phục vụ công tác thành lập bản đồ phần đất liền tỉnh Phú Yên được sắp xếp theo thứ tự bảng chữ cái tiếng Việt của các đơn vị hành chính cấp huyện gồm thành phố và các huyện, trong đó:</w:t>
      </w:r>
    </w:p>
    <w:p w:rsidR="00873A79" w:rsidRPr="00BE7DA0" w:rsidRDefault="00873A79" w:rsidP="00873A79">
      <w:pPr>
        <w:spacing w:after="120"/>
        <w:ind w:firstLine="720"/>
        <w:jc w:val="both"/>
        <w:rPr>
          <w:rFonts w:ascii="Arial" w:hAnsi="Arial" w:cs="Arial"/>
          <w:sz w:val="20"/>
          <w:szCs w:val="20"/>
        </w:rPr>
      </w:pPr>
      <w:r w:rsidRPr="00BE7DA0">
        <w:rPr>
          <w:rFonts w:ascii="Arial" w:hAnsi="Arial" w:cs="Arial"/>
          <w:sz w:val="20"/>
          <w:szCs w:val="20"/>
        </w:rPr>
        <w:t>a) Cột “Địa danh” là các địa danh đã được chuẩn hóa.</w:t>
      </w:r>
    </w:p>
    <w:p w:rsidR="00873A79" w:rsidRPr="00BE7DA0" w:rsidRDefault="00873A79" w:rsidP="00873A79">
      <w:pPr>
        <w:spacing w:after="120"/>
        <w:ind w:firstLine="720"/>
        <w:jc w:val="both"/>
        <w:rPr>
          <w:rFonts w:ascii="Arial" w:hAnsi="Arial" w:cs="Arial"/>
          <w:sz w:val="20"/>
          <w:szCs w:val="20"/>
        </w:rPr>
      </w:pPr>
      <w:r w:rsidRPr="00BE7DA0">
        <w:rPr>
          <w:rFonts w:ascii="Arial" w:hAnsi="Arial" w:cs="Arial"/>
          <w:sz w:val="20"/>
          <w:szCs w:val="20"/>
        </w:rPr>
        <w:t>b) Cột “Nhóm đối tượng” là ký hiệu các nhóm địa danh; trong đó: DC là nhóm địa danh dân cư; SV là nhóm địa danh sơn văn; TV là nhóm địa danh thủy văn; KX là nhóm địa danh kinh tế - xã hội.</w:t>
      </w:r>
    </w:p>
    <w:p w:rsidR="00873A79" w:rsidRPr="00BE7DA0" w:rsidRDefault="00873A79" w:rsidP="00873A79">
      <w:pPr>
        <w:spacing w:after="120"/>
        <w:ind w:firstLine="720"/>
        <w:jc w:val="both"/>
        <w:rPr>
          <w:rFonts w:ascii="Arial" w:hAnsi="Arial" w:cs="Arial"/>
          <w:sz w:val="20"/>
          <w:szCs w:val="20"/>
        </w:rPr>
      </w:pPr>
      <w:r w:rsidRPr="00BE7DA0">
        <w:rPr>
          <w:rFonts w:ascii="Arial" w:hAnsi="Arial" w:cs="Arial"/>
          <w:sz w:val="20"/>
          <w:szCs w:val="20"/>
        </w:rPr>
        <w:t>c) Cột “Tên ĐVHC cấp xã” là tên đơn vị hành chính cấp xã, trong đó: “P.” là chữ viết tắt của “phường”, “TT.” là chữ viết tắt của “thị trấn”.</w:t>
      </w:r>
    </w:p>
    <w:p w:rsidR="00873A79" w:rsidRPr="00BE7DA0" w:rsidRDefault="00873A79" w:rsidP="00873A79">
      <w:pPr>
        <w:spacing w:after="120"/>
        <w:ind w:firstLine="720"/>
        <w:jc w:val="both"/>
        <w:rPr>
          <w:rFonts w:ascii="Arial" w:hAnsi="Arial" w:cs="Arial"/>
          <w:sz w:val="20"/>
          <w:szCs w:val="20"/>
        </w:rPr>
      </w:pPr>
      <w:r w:rsidRPr="00BE7DA0">
        <w:rPr>
          <w:rFonts w:ascii="Arial" w:hAnsi="Arial" w:cs="Arial"/>
          <w:sz w:val="20"/>
          <w:szCs w:val="20"/>
        </w:rPr>
        <w:t>d) Cột “Tên ĐVHC cấp huyện” là tên đơn vị hành chính cấp huyện, trong đó: “TP.” là chữ viết tắt của “thành phố”; “H.” là chữ viết tắt của “huyện”; “TX.” là chữ viết tắt của “thị xã”.</w:t>
      </w:r>
    </w:p>
    <w:p w:rsidR="00873A79" w:rsidRPr="00BE7DA0" w:rsidRDefault="00873A79" w:rsidP="00873A79">
      <w:pPr>
        <w:spacing w:after="120"/>
        <w:ind w:firstLine="720"/>
        <w:jc w:val="both"/>
        <w:rPr>
          <w:rFonts w:ascii="Arial" w:hAnsi="Arial" w:cs="Arial"/>
          <w:sz w:val="20"/>
          <w:szCs w:val="20"/>
        </w:rPr>
      </w:pPr>
      <w:r w:rsidRPr="00BE7DA0">
        <w:rPr>
          <w:rFonts w:ascii="Arial" w:hAnsi="Arial" w:cs="Arial"/>
          <w:sz w:val="20"/>
          <w:szCs w:val="20"/>
        </w:rPr>
        <w:t>đ) Cột “Tọa độ vị trí tương đối của đối tượng” là tọa độ vị trí tương đối của đối tượng địa lý tương ứng với địa danh trong cột “Địa danh”; đối tượng địa lý thể hiện trên bản đồ bằng ký hiệu dạng điểm, dạng vùng thì giá trị tọa độ tương ứng theo cột “Tọa độ trung tâm”; nếu đối tượng địa lý thể hiện trên bản đồ bằng ký hiệu dạng đường thì giá trị tọa độ tương ứng theo 2 cột “Tọa độ điểm đầu” và “Tọa độ điểm cuối”.</w:t>
      </w:r>
    </w:p>
    <w:p w:rsidR="00873A79" w:rsidRPr="00BE7DA0" w:rsidRDefault="00873A79" w:rsidP="00873A79">
      <w:pPr>
        <w:spacing w:after="120"/>
        <w:ind w:firstLine="720"/>
        <w:jc w:val="both"/>
        <w:rPr>
          <w:rFonts w:ascii="Arial" w:hAnsi="Arial" w:cs="Arial"/>
          <w:sz w:val="20"/>
          <w:szCs w:val="20"/>
        </w:rPr>
      </w:pPr>
      <w:r w:rsidRPr="00BE7DA0">
        <w:rPr>
          <w:rFonts w:ascii="Arial" w:hAnsi="Arial" w:cs="Arial"/>
          <w:sz w:val="20"/>
          <w:szCs w:val="20"/>
        </w:rPr>
        <w:t>e) Cột “Phiên hiệu mảnh bản đồ địa hình” là ký hiệu mảnh bản đồ địa hình tỷ lệ 1:25.000 chứa địa danh chuẩn hóa ở cột “Địa danh”.</w:t>
      </w:r>
    </w:p>
    <w:p w:rsidR="00873A79" w:rsidRDefault="00873A79" w:rsidP="00873A79">
      <w:pPr>
        <w:jc w:val="center"/>
        <w:rPr>
          <w:rFonts w:ascii="Arial" w:hAnsi="Arial" w:cs="Arial"/>
          <w:b/>
          <w:sz w:val="20"/>
          <w:szCs w:val="20"/>
        </w:rPr>
      </w:pPr>
    </w:p>
    <w:p w:rsidR="00873A79" w:rsidRPr="00BE7DA0" w:rsidRDefault="00873A79" w:rsidP="00873A79">
      <w:pPr>
        <w:jc w:val="center"/>
        <w:rPr>
          <w:rFonts w:ascii="Arial" w:hAnsi="Arial" w:cs="Arial"/>
          <w:b/>
          <w:sz w:val="20"/>
          <w:szCs w:val="20"/>
        </w:rPr>
      </w:pPr>
      <w:r w:rsidRPr="00BE7DA0">
        <w:rPr>
          <w:rFonts w:ascii="Arial" w:hAnsi="Arial" w:cs="Arial"/>
          <w:b/>
          <w:sz w:val="20"/>
          <w:szCs w:val="20"/>
        </w:rPr>
        <w:t>Phần II</w:t>
      </w:r>
    </w:p>
    <w:p w:rsidR="00873A79" w:rsidRDefault="00873A79" w:rsidP="00873A79">
      <w:pPr>
        <w:jc w:val="center"/>
        <w:rPr>
          <w:rFonts w:ascii="Arial" w:hAnsi="Arial" w:cs="Arial"/>
          <w:b/>
          <w:sz w:val="20"/>
          <w:szCs w:val="20"/>
        </w:rPr>
      </w:pPr>
      <w:r w:rsidRPr="00BE7DA0">
        <w:rPr>
          <w:rFonts w:ascii="Arial" w:hAnsi="Arial" w:cs="Arial"/>
          <w:b/>
          <w:sz w:val="20"/>
          <w:szCs w:val="20"/>
        </w:rPr>
        <w:t>DANH MỤC ĐỊA DANH DÂN CƯ, SƠN VĂN, THỦY VĂN, KINH TẾ - XÃ HỘI PHỤC VỤ CÔNG TÁC THÀNH LẬP BẢN ĐỒ PHẦN ĐẤT LIỀN TỈNH PHÚ YÊN</w:t>
      </w:r>
    </w:p>
    <w:p w:rsidR="00873A79" w:rsidRPr="00BE7DA0" w:rsidRDefault="00873A79" w:rsidP="00873A79">
      <w:pPr>
        <w:jc w:val="center"/>
        <w:rPr>
          <w:rFonts w:ascii="Arial" w:hAnsi="Arial" w:cs="Arial"/>
          <w:b/>
          <w:sz w:val="20"/>
          <w:szCs w:val="20"/>
        </w:rPr>
      </w:pPr>
    </w:p>
    <w:p w:rsidR="00873A79" w:rsidRPr="00BE7DA0" w:rsidRDefault="00873A79" w:rsidP="00873A79">
      <w:pPr>
        <w:spacing w:after="120"/>
        <w:ind w:firstLine="720"/>
        <w:jc w:val="both"/>
        <w:rPr>
          <w:rFonts w:ascii="Arial" w:hAnsi="Arial" w:cs="Arial"/>
          <w:sz w:val="20"/>
          <w:szCs w:val="20"/>
        </w:rPr>
      </w:pPr>
      <w:r w:rsidRPr="00BE7DA0">
        <w:rPr>
          <w:rFonts w:ascii="Arial" w:hAnsi="Arial" w:cs="Arial"/>
          <w:sz w:val="20"/>
          <w:szCs w:val="20"/>
        </w:rPr>
        <w:t>Danh mục địa danh dân cư, sơn văn, thủy văn, kinh tế - xã hội phục vụ công tác thành lập bản đồ phần đất liền tỉnh Phú Yên gồm địa danh của các đơn vị hành chính cấp huyện được thống kê trong bảng sau:</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21"/>
        <w:gridCol w:w="7525"/>
      </w:tblGrid>
      <w:tr w:rsidR="00873A79" w:rsidRPr="00BE7DA0" w:rsidTr="00DD1FE7">
        <w:tc>
          <w:tcPr>
            <w:tcW w:w="1200" w:type="dxa"/>
            <w:shd w:val="clear" w:color="auto"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STT</w:t>
            </w:r>
          </w:p>
        </w:tc>
        <w:tc>
          <w:tcPr>
            <w:tcW w:w="8272" w:type="dxa"/>
            <w:shd w:val="clear" w:color="auto"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Đơn vị hành chính cấp huyện</w:t>
            </w:r>
          </w:p>
        </w:tc>
      </w:tr>
      <w:tr w:rsidR="00873A79" w:rsidRPr="00BE7DA0" w:rsidTr="00DD1FE7">
        <w:tc>
          <w:tcPr>
            <w:tcW w:w="1200" w:type="dxa"/>
            <w:shd w:val="clear" w:color="auto"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w:t>
            </w:r>
          </w:p>
        </w:tc>
        <w:tc>
          <w:tcPr>
            <w:tcW w:w="8272" w:type="dxa"/>
            <w:shd w:val="clear" w:color="auto" w:fill="auto"/>
          </w:tcPr>
          <w:p w:rsidR="00873A79" w:rsidRPr="00BE7DA0" w:rsidRDefault="00873A79" w:rsidP="00DD1FE7">
            <w:pPr>
              <w:widowControl w:val="0"/>
              <w:rPr>
                <w:rFonts w:ascii="Arial" w:hAnsi="Arial" w:cs="Arial"/>
                <w:sz w:val="20"/>
                <w:szCs w:val="20"/>
              </w:rPr>
            </w:pPr>
            <w:r w:rsidRPr="00BE7DA0">
              <w:rPr>
                <w:rFonts w:ascii="Arial" w:hAnsi="Arial" w:cs="Arial"/>
                <w:sz w:val="20"/>
                <w:szCs w:val="20"/>
              </w:rPr>
              <w:t>Thành phố Tuy Hòa</w:t>
            </w:r>
          </w:p>
        </w:tc>
      </w:tr>
      <w:tr w:rsidR="00873A79" w:rsidRPr="00BE7DA0" w:rsidTr="00DD1FE7">
        <w:tc>
          <w:tcPr>
            <w:tcW w:w="1200" w:type="dxa"/>
            <w:shd w:val="clear" w:color="auto"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2</w:t>
            </w:r>
          </w:p>
        </w:tc>
        <w:tc>
          <w:tcPr>
            <w:tcW w:w="8272" w:type="dxa"/>
            <w:shd w:val="clear" w:color="auto" w:fill="auto"/>
          </w:tcPr>
          <w:p w:rsidR="00873A79" w:rsidRPr="00BE7DA0" w:rsidRDefault="00873A79" w:rsidP="00DD1FE7">
            <w:pPr>
              <w:widowControl w:val="0"/>
              <w:rPr>
                <w:rFonts w:ascii="Arial" w:hAnsi="Arial" w:cs="Arial"/>
                <w:sz w:val="20"/>
                <w:szCs w:val="20"/>
              </w:rPr>
            </w:pPr>
            <w:r w:rsidRPr="00BE7DA0">
              <w:rPr>
                <w:rFonts w:ascii="Arial" w:hAnsi="Arial" w:cs="Arial"/>
                <w:sz w:val="20"/>
                <w:szCs w:val="20"/>
              </w:rPr>
              <w:t>Thị xã Sông Cầu</w:t>
            </w:r>
          </w:p>
        </w:tc>
      </w:tr>
      <w:tr w:rsidR="00873A79" w:rsidRPr="00BE7DA0" w:rsidTr="00DD1FE7">
        <w:tc>
          <w:tcPr>
            <w:tcW w:w="1200" w:type="dxa"/>
            <w:shd w:val="clear" w:color="auto"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3</w:t>
            </w:r>
          </w:p>
        </w:tc>
        <w:tc>
          <w:tcPr>
            <w:tcW w:w="8272" w:type="dxa"/>
            <w:shd w:val="clear" w:color="auto" w:fill="auto"/>
          </w:tcPr>
          <w:p w:rsidR="00873A79" w:rsidRPr="00BE7DA0" w:rsidRDefault="00873A79" w:rsidP="00DD1FE7">
            <w:pPr>
              <w:widowControl w:val="0"/>
              <w:rPr>
                <w:rFonts w:ascii="Arial" w:hAnsi="Arial" w:cs="Arial"/>
                <w:sz w:val="20"/>
                <w:szCs w:val="20"/>
              </w:rPr>
            </w:pPr>
            <w:r w:rsidRPr="00BE7DA0">
              <w:rPr>
                <w:rFonts w:ascii="Arial" w:hAnsi="Arial" w:cs="Arial"/>
                <w:sz w:val="20"/>
                <w:szCs w:val="20"/>
              </w:rPr>
              <w:t>Huyện Đông Hòa</w:t>
            </w:r>
          </w:p>
        </w:tc>
      </w:tr>
      <w:tr w:rsidR="00873A79" w:rsidRPr="00BE7DA0" w:rsidTr="00DD1FE7">
        <w:tc>
          <w:tcPr>
            <w:tcW w:w="1200" w:type="dxa"/>
            <w:shd w:val="clear" w:color="auto"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4</w:t>
            </w:r>
          </w:p>
        </w:tc>
        <w:tc>
          <w:tcPr>
            <w:tcW w:w="8272" w:type="dxa"/>
            <w:shd w:val="clear" w:color="auto" w:fill="auto"/>
          </w:tcPr>
          <w:p w:rsidR="00873A79" w:rsidRPr="00BE7DA0" w:rsidRDefault="00873A79" w:rsidP="00DD1FE7">
            <w:pPr>
              <w:widowControl w:val="0"/>
              <w:rPr>
                <w:rFonts w:ascii="Arial" w:hAnsi="Arial" w:cs="Arial"/>
                <w:sz w:val="20"/>
                <w:szCs w:val="20"/>
              </w:rPr>
            </w:pPr>
            <w:r w:rsidRPr="00BE7DA0">
              <w:rPr>
                <w:rFonts w:ascii="Arial" w:hAnsi="Arial" w:cs="Arial"/>
                <w:sz w:val="20"/>
                <w:szCs w:val="20"/>
              </w:rPr>
              <w:t>Huyện Đồng Xuân</w:t>
            </w:r>
          </w:p>
        </w:tc>
      </w:tr>
      <w:tr w:rsidR="00873A79" w:rsidRPr="00BE7DA0" w:rsidTr="00DD1FE7">
        <w:tc>
          <w:tcPr>
            <w:tcW w:w="1200" w:type="dxa"/>
            <w:shd w:val="clear" w:color="auto"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5</w:t>
            </w:r>
          </w:p>
        </w:tc>
        <w:tc>
          <w:tcPr>
            <w:tcW w:w="8272" w:type="dxa"/>
            <w:shd w:val="clear" w:color="auto" w:fill="auto"/>
          </w:tcPr>
          <w:p w:rsidR="00873A79" w:rsidRPr="00BE7DA0" w:rsidRDefault="00873A79" w:rsidP="00DD1FE7">
            <w:pPr>
              <w:widowControl w:val="0"/>
              <w:rPr>
                <w:rFonts w:ascii="Arial" w:hAnsi="Arial" w:cs="Arial"/>
                <w:sz w:val="20"/>
                <w:szCs w:val="20"/>
              </w:rPr>
            </w:pPr>
            <w:r w:rsidRPr="00BE7DA0">
              <w:rPr>
                <w:rFonts w:ascii="Arial" w:hAnsi="Arial" w:cs="Arial"/>
                <w:sz w:val="20"/>
                <w:szCs w:val="20"/>
              </w:rPr>
              <w:t>Huyện Phú Hòa</w:t>
            </w:r>
          </w:p>
        </w:tc>
      </w:tr>
      <w:tr w:rsidR="00873A79" w:rsidRPr="00BE7DA0" w:rsidTr="00DD1FE7">
        <w:tc>
          <w:tcPr>
            <w:tcW w:w="1200" w:type="dxa"/>
            <w:shd w:val="clear" w:color="auto"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6</w:t>
            </w:r>
          </w:p>
        </w:tc>
        <w:tc>
          <w:tcPr>
            <w:tcW w:w="8272" w:type="dxa"/>
            <w:shd w:val="clear" w:color="auto" w:fill="auto"/>
          </w:tcPr>
          <w:p w:rsidR="00873A79" w:rsidRPr="00BE7DA0" w:rsidRDefault="00873A79" w:rsidP="00DD1FE7">
            <w:pPr>
              <w:widowControl w:val="0"/>
              <w:rPr>
                <w:rFonts w:ascii="Arial" w:hAnsi="Arial" w:cs="Arial"/>
                <w:sz w:val="20"/>
                <w:szCs w:val="20"/>
              </w:rPr>
            </w:pPr>
            <w:r w:rsidRPr="00BE7DA0">
              <w:rPr>
                <w:rFonts w:ascii="Arial" w:hAnsi="Arial" w:cs="Arial"/>
                <w:sz w:val="20"/>
                <w:szCs w:val="20"/>
              </w:rPr>
              <w:t>Huyện Sơn Hòa</w:t>
            </w:r>
          </w:p>
        </w:tc>
      </w:tr>
      <w:tr w:rsidR="00873A79" w:rsidRPr="00BE7DA0" w:rsidTr="00DD1FE7">
        <w:tc>
          <w:tcPr>
            <w:tcW w:w="1200" w:type="dxa"/>
            <w:shd w:val="clear" w:color="auto"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7</w:t>
            </w:r>
          </w:p>
        </w:tc>
        <w:tc>
          <w:tcPr>
            <w:tcW w:w="8272" w:type="dxa"/>
            <w:shd w:val="clear" w:color="auto" w:fill="auto"/>
          </w:tcPr>
          <w:p w:rsidR="00873A79" w:rsidRPr="00BE7DA0" w:rsidRDefault="00873A79" w:rsidP="00DD1FE7">
            <w:pPr>
              <w:widowControl w:val="0"/>
              <w:rPr>
                <w:rFonts w:ascii="Arial" w:hAnsi="Arial" w:cs="Arial"/>
                <w:sz w:val="20"/>
                <w:szCs w:val="20"/>
              </w:rPr>
            </w:pPr>
            <w:r w:rsidRPr="00BE7DA0">
              <w:rPr>
                <w:rFonts w:ascii="Arial" w:hAnsi="Arial" w:cs="Arial"/>
                <w:sz w:val="20"/>
                <w:szCs w:val="20"/>
              </w:rPr>
              <w:t>Huyện Sông Hinh</w:t>
            </w:r>
          </w:p>
        </w:tc>
      </w:tr>
      <w:tr w:rsidR="00873A79" w:rsidRPr="00BE7DA0" w:rsidTr="00DD1FE7">
        <w:tc>
          <w:tcPr>
            <w:tcW w:w="1200" w:type="dxa"/>
            <w:shd w:val="clear" w:color="auto"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8</w:t>
            </w:r>
          </w:p>
        </w:tc>
        <w:tc>
          <w:tcPr>
            <w:tcW w:w="8272" w:type="dxa"/>
            <w:shd w:val="clear" w:color="auto" w:fill="auto"/>
          </w:tcPr>
          <w:p w:rsidR="00873A79" w:rsidRPr="00BE7DA0" w:rsidRDefault="00873A79" w:rsidP="00DD1FE7">
            <w:pPr>
              <w:widowControl w:val="0"/>
              <w:rPr>
                <w:rFonts w:ascii="Arial" w:hAnsi="Arial" w:cs="Arial"/>
                <w:sz w:val="20"/>
                <w:szCs w:val="20"/>
              </w:rPr>
            </w:pPr>
            <w:r w:rsidRPr="00BE7DA0">
              <w:rPr>
                <w:rFonts w:ascii="Arial" w:hAnsi="Arial" w:cs="Arial"/>
                <w:sz w:val="20"/>
                <w:szCs w:val="20"/>
              </w:rPr>
              <w:t>Huyện Tây Hòa</w:t>
            </w:r>
          </w:p>
        </w:tc>
      </w:tr>
      <w:tr w:rsidR="00873A79" w:rsidRPr="00BE7DA0" w:rsidTr="00DD1FE7">
        <w:tc>
          <w:tcPr>
            <w:tcW w:w="1200" w:type="dxa"/>
            <w:shd w:val="clear" w:color="auto"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9</w:t>
            </w:r>
          </w:p>
        </w:tc>
        <w:tc>
          <w:tcPr>
            <w:tcW w:w="8272" w:type="dxa"/>
            <w:shd w:val="clear" w:color="auto" w:fill="auto"/>
          </w:tcPr>
          <w:p w:rsidR="00873A79" w:rsidRPr="00BE7DA0" w:rsidRDefault="00873A79" w:rsidP="00DD1FE7">
            <w:pPr>
              <w:widowControl w:val="0"/>
              <w:rPr>
                <w:rFonts w:ascii="Arial" w:hAnsi="Arial" w:cs="Arial"/>
                <w:sz w:val="20"/>
                <w:szCs w:val="20"/>
              </w:rPr>
            </w:pPr>
            <w:r w:rsidRPr="00BE7DA0">
              <w:rPr>
                <w:rFonts w:ascii="Arial" w:hAnsi="Arial" w:cs="Arial"/>
                <w:sz w:val="20"/>
                <w:szCs w:val="20"/>
              </w:rPr>
              <w:t>Huyện Tuy An</w:t>
            </w:r>
          </w:p>
        </w:tc>
      </w:tr>
    </w:tbl>
    <w:p w:rsidR="00873A79" w:rsidRPr="00BE7DA0" w:rsidRDefault="00873A79" w:rsidP="00873A79">
      <w:pPr>
        <w:rPr>
          <w:rFonts w:ascii="Arial" w:hAnsi="Arial" w:cs="Arial"/>
          <w:sz w:val="20"/>
          <w:szCs w:val="20"/>
        </w:rPr>
      </w:pPr>
    </w:p>
    <w:p w:rsidR="00873A79" w:rsidRPr="00BE7DA0" w:rsidRDefault="00873A79" w:rsidP="00873A79">
      <w:pPr>
        <w:rPr>
          <w:rFonts w:ascii="Arial" w:hAnsi="Arial" w:cs="Arial"/>
          <w:sz w:val="20"/>
          <w:szCs w:val="20"/>
        </w:rPr>
        <w:sectPr w:rsidR="00873A79" w:rsidRPr="00BE7DA0" w:rsidSect="00BE7DA0">
          <w:headerReference w:type="even" r:id="rId8"/>
          <w:headerReference w:type="default" r:id="rId9"/>
          <w:footerReference w:type="even" r:id="rId10"/>
          <w:footerReference w:type="default" r:id="rId11"/>
          <w:headerReference w:type="first" r:id="rId12"/>
          <w:footerReference w:type="first" r:id="rId13"/>
          <w:pgSz w:w="12240" w:h="15840" w:code="9"/>
          <w:pgMar w:top="1440" w:right="1800" w:bottom="1440" w:left="1800" w:header="0" w:footer="0" w:gutter="0"/>
          <w:cols w:space="720"/>
          <w:noEndnote/>
          <w:docGrid w:linePitch="326"/>
        </w:sectPr>
      </w:pPr>
    </w:p>
    <w:tbl>
      <w:tblPr>
        <w:tblW w:w="145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left w:w="0" w:type="dxa"/>
          <w:right w:w="0" w:type="dxa"/>
        </w:tblCellMar>
        <w:tblLook w:val="0000" w:firstRow="0" w:lastRow="0" w:firstColumn="0" w:lastColumn="0" w:noHBand="0" w:noVBand="0"/>
      </w:tblPr>
      <w:tblGrid>
        <w:gridCol w:w="1384"/>
        <w:gridCol w:w="628"/>
        <w:gridCol w:w="871"/>
        <w:gridCol w:w="1164"/>
        <w:gridCol w:w="1356"/>
        <w:gridCol w:w="1260"/>
        <w:gridCol w:w="1170"/>
        <w:gridCol w:w="1350"/>
        <w:gridCol w:w="1260"/>
        <w:gridCol w:w="1530"/>
        <w:gridCol w:w="2610"/>
      </w:tblGrid>
      <w:tr w:rsidR="00873A79" w:rsidRPr="00BE7DA0" w:rsidTr="00DD1FE7">
        <w:tc>
          <w:tcPr>
            <w:tcW w:w="1384" w:type="dxa"/>
            <w:vMerge w:val="restart"/>
            <w:shd w:val="clear" w:color="000000"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Địa danh</w:t>
            </w:r>
          </w:p>
        </w:tc>
        <w:tc>
          <w:tcPr>
            <w:tcW w:w="628" w:type="dxa"/>
            <w:vMerge w:val="restart"/>
            <w:shd w:val="clear" w:color="000000"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Nhóm đối tượng</w:t>
            </w:r>
          </w:p>
        </w:tc>
        <w:tc>
          <w:tcPr>
            <w:tcW w:w="871" w:type="dxa"/>
            <w:vMerge w:val="restart"/>
            <w:shd w:val="clear" w:color="000000"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Tên ĐVHC cấp xã</w:t>
            </w:r>
          </w:p>
        </w:tc>
        <w:tc>
          <w:tcPr>
            <w:tcW w:w="1164" w:type="dxa"/>
            <w:vMerge w:val="restart"/>
            <w:shd w:val="clear" w:color="000000"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Tên ĐVHC cấp huyện</w:t>
            </w:r>
          </w:p>
        </w:tc>
        <w:tc>
          <w:tcPr>
            <w:tcW w:w="7926" w:type="dxa"/>
            <w:gridSpan w:val="6"/>
            <w:shd w:val="clear" w:color="000000"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Tọa độ vị trí tương đối của đối tượng</w:t>
            </w:r>
          </w:p>
        </w:tc>
        <w:tc>
          <w:tcPr>
            <w:tcW w:w="2610" w:type="dxa"/>
            <w:vMerge w:val="restart"/>
            <w:shd w:val="clear" w:color="000000"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Phiên hiệu mảnh bản đồ địa hình</w:t>
            </w:r>
          </w:p>
        </w:tc>
      </w:tr>
      <w:tr w:rsidR="00873A79" w:rsidRPr="00BE7DA0" w:rsidTr="00DD1FE7">
        <w:tc>
          <w:tcPr>
            <w:tcW w:w="1384" w:type="dxa"/>
            <w:vMerge/>
            <w:shd w:val="clear" w:color="000000" w:fill="auto"/>
            <w:vAlign w:val="center"/>
          </w:tcPr>
          <w:p w:rsidR="00873A79" w:rsidRPr="00BE7DA0" w:rsidRDefault="00873A79" w:rsidP="00DD1FE7">
            <w:pPr>
              <w:rPr>
                <w:rFonts w:ascii="Arial" w:hAnsi="Arial" w:cs="Arial"/>
                <w:sz w:val="20"/>
                <w:szCs w:val="20"/>
              </w:rPr>
            </w:pPr>
          </w:p>
        </w:tc>
        <w:tc>
          <w:tcPr>
            <w:tcW w:w="628" w:type="dxa"/>
            <w:vMerge/>
            <w:shd w:val="clear" w:color="000000" w:fill="auto"/>
            <w:vAlign w:val="center"/>
          </w:tcPr>
          <w:p w:rsidR="00873A79" w:rsidRPr="00BE7DA0" w:rsidRDefault="00873A79" w:rsidP="00DD1FE7">
            <w:pPr>
              <w:jc w:val="center"/>
              <w:rPr>
                <w:rFonts w:ascii="Arial" w:hAnsi="Arial" w:cs="Arial"/>
                <w:sz w:val="20"/>
                <w:szCs w:val="20"/>
              </w:rPr>
            </w:pPr>
          </w:p>
        </w:tc>
        <w:tc>
          <w:tcPr>
            <w:tcW w:w="871" w:type="dxa"/>
            <w:vMerge/>
            <w:shd w:val="clear" w:color="000000" w:fill="auto"/>
            <w:vAlign w:val="center"/>
          </w:tcPr>
          <w:p w:rsidR="00873A79" w:rsidRPr="00BE7DA0" w:rsidRDefault="00873A79" w:rsidP="00DD1FE7">
            <w:pPr>
              <w:rPr>
                <w:rFonts w:ascii="Arial" w:hAnsi="Arial" w:cs="Arial"/>
                <w:sz w:val="20"/>
                <w:szCs w:val="20"/>
              </w:rPr>
            </w:pPr>
          </w:p>
        </w:tc>
        <w:tc>
          <w:tcPr>
            <w:tcW w:w="1164" w:type="dxa"/>
            <w:vMerge/>
            <w:shd w:val="clear" w:color="000000" w:fill="auto"/>
            <w:vAlign w:val="center"/>
          </w:tcPr>
          <w:p w:rsidR="00873A79" w:rsidRPr="00BE7DA0" w:rsidRDefault="00873A79" w:rsidP="00DD1FE7">
            <w:pPr>
              <w:rPr>
                <w:rFonts w:ascii="Arial" w:hAnsi="Arial" w:cs="Arial"/>
                <w:sz w:val="20"/>
                <w:szCs w:val="20"/>
              </w:rPr>
            </w:pPr>
          </w:p>
        </w:tc>
        <w:tc>
          <w:tcPr>
            <w:tcW w:w="2616" w:type="dxa"/>
            <w:gridSpan w:val="2"/>
            <w:shd w:val="clear" w:color="000000"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Tọa độ trung tâm</w:t>
            </w:r>
          </w:p>
        </w:tc>
        <w:tc>
          <w:tcPr>
            <w:tcW w:w="2520" w:type="dxa"/>
            <w:gridSpan w:val="2"/>
            <w:shd w:val="clear" w:color="000000"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Tọa độ điểm đầu</w:t>
            </w:r>
          </w:p>
        </w:tc>
        <w:tc>
          <w:tcPr>
            <w:tcW w:w="2790" w:type="dxa"/>
            <w:gridSpan w:val="2"/>
            <w:shd w:val="clear" w:color="000000"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Tọa độ điểm cuối</w:t>
            </w:r>
          </w:p>
        </w:tc>
        <w:tc>
          <w:tcPr>
            <w:tcW w:w="2610" w:type="dxa"/>
            <w:vMerge/>
            <w:shd w:val="clear" w:color="000000" w:fill="auto"/>
            <w:vAlign w:val="center"/>
          </w:tcPr>
          <w:p w:rsidR="00873A79" w:rsidRPr="00BE7DA0" w:rsidRDefault="00873A79" w:rsidP="00DD1FE7">
            <w:pPr>
              <w:jc w:val="center"/>
              <w:rPr>
                <w:rFonts w:ascii="Arial" w:hAnsi="Arial" w:cs="Arial"/>
                <w:sz w:val="20"/>
                <w:szCs w:val="20"/>
              </w:rPr>
            </w:pPr>
          </w:p>
        </w:tc>
      </w:tr>
      <w:tr w:rsidR="00873A79" w:rsidRPr="00BE7DA0" w:rsidTr="00DD1FE7">
        <w:tc>
          <w:tcPr>
            <w:tcW w:w="1384" w:type="dxa"/>
            <w:vMerge/>
            <w:shd w:val="clear" w:color="000000" w:fill="auto"/>
            <w:vAlign w:val="center"/>
          </w:tcPr>
          <w:p w:rsidR="00873A79" w:rsidRPr="00BE7DA0" w:rsidRDefault="00873A79" w:rsidP="00DD1FE7">
            <w:pPr>
              <w:rPr>
                <w:rFonts w:ascii="Arial" w:hAnsi="Arial" w:cs="Arial"/>
                <w:sz w:val="20"/>
                <w:szCs w:val="20"/>
              </w:rPr>
            </w:pPr>
          </w:p>
        </w:tc>
        <w:tc>
          <w:tcPr>
            <w:tcW w:w="628" w:type="dxa"/>
            <w:vMerge/>
            <w:shd w:val="clear" w:color="000000" w:fill="auto"/>
            <w:vAlign w:val="center"/>
          </w:tcPr>
          <w:p w:rsidR="00873A79" w:rsidRPr="00BE7DA0" w:rsidRDefault="00873A79" w:rsidP="00DD1FE7">
            <w:pPr>
              <w:jc w:val="center"/>
              <w:rPr>
                <w:rFonts w:ascii="Arial" w:hAnsi="Arial" w:cs="Arial"/>
                <w:sz w:val="20"/>
                <w:szCs w:val="20"/>
              </w:rPr>
            </w:pPr>
          </w:p>
        </w:tc>
        <w:tc>
          <w:tcPr>
            <w:tcW w:w="871" w:type="dxa"/>
            <w:vMerge/>
            <w:shd w:val="clear" w:color="000000" w:fill="auto"/>
            <w:vAlign w:val="center"/>
          </w:tcPr>
          <w:p w:rsidR="00873A79" w:rsidRPr="00BE7DA0" w:rsidRDefault="00873A79" w:rsidP="00DD1FE7">
            <w:pPr>
              <w:rPr>
                <w:rFonts w:ascii="Arial" w:hAnsi="Arial" w:cs="Arial"/>
                <w:sz w:val="20"/>
                <w:szCs w:val="20"/>
              </w:rPr>
            </w:pPr>
          </w:p>
        </w:tc>
        <w:tc>
          <w:tcPr>
            <w:tcW w:w="1164" w:type="dxa"/>
            <w:vMerge/>
            <w:shd w:val="clear" w:color="000000" w:fill="auto"/>
            <w:vAlign w:val="center"/>
          </w:tcPr>
          <w:p w:rsidR="00873A79" w:rsidRPr="00BE7DA0" w:rsidRDefault="00873A79" w:rsidP="00DD1FE7">
            <w:pPr>
              <w:rPr>
                <w:rFonts w:ascii="Arial" w:hAnsi="Arial" w:cs="Arial"/>
                <w:sz w:val="20"/>
                <w:szCs w:val="20"/>
              </w:rPr>
            </w:pPr>
          </w:p>
        </w:tc>
        <w:tc>
          <w:tcPr>
            <w:tcW w:w="1356" w:type="dxa"/>
            <w:shd w:val="clear" w:color="000000"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Vĩ độ</w:t>
            </w:r>
            <w:r w:rsidRPr="00BE7DA0">
              <w:rPr>
                <w:rFonts w:ascii="Arial" w:hAnsi="Arial" w:cs="Arial"/>
                <w:b/>
                <w:sz w:val="20"/>
                <w:szCs w:val="20"/>
              </w:rPr>
              <w:br/>
            </w:r>
            <w:r w:rsidRPr="00BE7DA0">
              <w:rPr>
                <w:rFonts w:ascii="Arial" w:hAnsi="Arial" w:cs="Arial"/>
                <w:sz w:val="20"/>
                <w:szCs w:val="20"/>
              </w:rPr>
              <w:t>(Độ, phút, giây)</w:t>
            </w:r>
          </w:p>
        </w:tc>
        <w:tc>
          <w:tcPr>
            <w:tcW w:w="1260" w:type="dxa"/>
            <w:shd w:val="clear" w:color="000000"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Kinh độ</w:t>
            </w:r>
            <w:r w:rsidRPr="00BE7DA0">
              <w:rPr>
                <w:rFonts w:ascii="Arial" w:hAnsi="Arial" w:cs="Arial"/>
                <w:b/>
                <w:sz w:val="20"/>
                <w:szCs w:val="20"/>
              </w:rPr>
              <w:br/>
            </w:r>
            <w:r w:rsidRPr="00BE7DA0">
              <w:rPr>
                <w:rFonts w:ascii="Arial" w:hAnsi="Arial" w:cs="Arial"/>
                <w:sz w:val="20"/>
                <w:szCs w:val="20"/>
              </w:rPr>
              <w:t>(Độ, phút, giây)</w:t>
            </w:r>
          </w:p>
        </w:tc>
        <w:tc>
          <w:tcPr>
            <w:tcW w:w="1170" w:type="dxa"/>
            <w:shd w:val="clear" w:color="000000"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Vĩ độ</w:t>
            </w:r>
            <w:r w:rsidRPr="00BE7DA0">
              <w:rPr>
                <w:rFonts w:ascii="Arial" w:hAnsi="Arial" w:cs="Arial"/>
                <w:b/>
                <w:sz w:val="20"/>
                <w:szCs w:val="20"/>
              </w:rPr>
              <w:br/>
            </w:r>
            <w:r w:rsidRPr="00BE7DA0">
              <w:rPr>
                <w:rFonts w:ascii="Arial" w:hAnsi="Arial" w:cs="Arial"/>
                <w:sz w:val="20"/>
                <w:szCs w:val="20"/>
              </w:rPr>
              <w:t>(Độ, phút, giây)</w:t>
            </w:r>
          </w:p>
        </w:tc>
        <w:tc>
          <w:tcPr>
            <w:tcW w:w="1350" w:type="dxa"/>
            <w:shd w:val="clear" w:color="000000"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Kinh độ</w:t>
            </w:r>
            <w:r w:rsidRPr="00BE7DA0">
              <w:rPr>
                <w:rFonts w:ascii="Arial" w:hAnsi="Arial" w:cs="Arial"/>
                <w:b/>
                <w:sz w:val="20"/>
                <w:szCs w:val="20"/>
              </w:rPr>
              <w:br/>
            </w:r>
            <w:r w:rsidRPr="00BE7DA0">
              <w:rPr>
                <w:rFonts w:ascii="Arial" w:hAnsi="Arial" w:cs="Arial"/>
                <w:sz w:val="20"/>
                <w:szCs w:val="20"/>
              </w:rPr>
              <w:t>(Độ, phút, giây)</w:t>
            </w:r>
          </w:p>
        </w:tc>
        <w:tc>
          <w:tcPr>
            <w:tcW w:w="1260" w:type="dxa"/>
            <w:shd w:val="clear" w:color="000000"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Vĩ độ</w:t>
            </w:r>
            <w:r w:rsidRPr="00BE7DA0">
              <w:rPr>
                <w:rFonts w:ascii="Arial" w:hAnsi="Arial" w:cs="Arial"/>
                <w:b/>
                <w:sz w:val="20"/>
                <w:szCs w:val="20"/>
              </w:rPr>
              <w:br/>
            </w:r>
            <w:r w:rsidRPr="00BE7DA0">
              <w:rPr>
                <w:rFonts w:ascii="Arial" w:hAnsi="Arial" w:cs="Arial"/>
                <w:sz w:val="20"/>
                <w:szCs w:val="20"/>
              </w:rPr>
              <w:t>(Độ, phút, giây)</w:t>
            </w:r>
          </w:p>
        </w:tc>
        <w:tc>
          <w:tcPr>
            <w:tcW w:w="1530" w:type="dxa"/>
            <w:shd w:val="clear" w:color="000000" w:fill="auto"/>
            <w:vAlign w:val="center"/>
          </w:tcPr>
          <w:p w:rsidR="00873A79" w:rsidRPr="00BE7DA0" w:rsidRDefault="00873A79" w:rsidP="00DD1FE7">
            <w:pPr>
              <w:jc w:val="center"/>
              <w:rPr>
                <w:rFonts w:ascii="Arial" w:hAnsi="Arial" w:cs="Arial"/>
                <w:b/>
                <w:sz w:val="20"/>
                <w:szCs w:val="20"/>
              </w:rPr>
            </w:pPr>
            <w:r w:rsidRPr="00BE7DA0">
              <w:rPr>
                <w:rFonts w:ascii="Arial" w:hAnsi="Arial" w:cs="Arial"/>
                <w:b/>
                <w:sz w:val="20"/>
                <w:szCs w:val="20"/>
              </w:rPr>
              <w:t>Kinh độ</w:t>
            </w:r>
            <w:r w:rsidRPr="00BE7DA0">
              <w:rPr>
                <w:rFonts w:ascii="Arial" w:hAnsi="Arial" w:cs="Arial"/>
                <w:b/>
                <w:sz w:val="20"/>
                <w:szCs w:val="20"/>
              </w:rPr>
              <w:br/>
            </w:r>
            <w:r w:rsidRPr="00BE7DA0">
              <w:rPr>
                <w:rFonts w:ascii="Arial" w:hAnsi="Arial" w:cs="Arial"/>
                <w:sz w:val="20"/>
                <w:szCs w:val="20"/>
              </w:rPr>
              <w:t>(Độ, phút, giây)</w:t>
            </w:r>
          </w:p>
        </w:tc>
        <w:tc>
          <w:tcPr>
            <w:tcW w:w="2610" w:type="dxa"/>
            <w:vMerge/>
            <w:shd w:val="clear" w:color="000000" w:fill="auto"/>
            <w:vAlign w:val="center"/>
          </w:tcPr>
          <w:p w:rsidR="00873A79" w:rsidRPr="00BE7DA0" w:rsidRDefault="00873A79" w:rsidP="00DD1FE7">
            <w:pPr>
              <w:jc w:val="center"/>
              <w:rPr>
                <w:rFonts w:ascii="Arial" w:hAnsi="Arial" w:cs="Arial"/>
                <w:sz w:val="20"/>
                <w:szCs w:val="20"/>
              </w:rPr>
            </w:pP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Khu phố 1</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DC</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1</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04' 57"</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18' 02"</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Khu phố 2</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DC</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1</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02"</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49"</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Khu phố 3</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DC</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1</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06"</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18' 03"</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Khu phố 4</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DC</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1</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09"</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53"</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Sông Bơ</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TV</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1</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17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25"</w:t>
            </w:r>
          </w:p>
        </w:tc>
        <w:tc>
          <w:tcPr>
            <w:tcW w:w="135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26"</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04' 46"</w:t>
            </w:r>
          </w:p>
        </w:tc>
        <w:tc>
          <w:tcPr>
            <w:tcW w:w="153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53"</w:t>
            </w: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Sông Chùa</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TV</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1</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17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04' 46"</w:t>
            </w:r>
          </w:p>
        </w:tc>
        <w:tc>
          <w:tcPr>
            <w:tcW w:w="135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53"</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06"</w:t>
            </w:r>
          </w:p>
        </w:tc>
        <w:tc>
          <w:tcPr>
            <w:tcW w:w="153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18' 48"</w:t>
            </w: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đường Nguyễn Công Trứ</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KX</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1</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17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10"</w:t>
            </w:r>
          </w:p>
        </w:tc>
        <w:tc>
          <w:tcPr>
            <w:tcW w:w="135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18' 02"</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26"</w:t>
            </w:r>
          </w:p>
        </w:tc>
        <w:tc>
          <w:tcPr>
            <w:tcW w:w="153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19' 00"</w:t>
            </w: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đường Nguyễn Tất Thành</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KX</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1</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17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08' 05"</w:t>
            </w:r>
          </w:p>
        </w:tc>
        <w:tc>
          <w:tcPr>
            <w:tcW w:w="135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16' 30"</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02' 13"</w:t>
            </w:r>
          </w:p>
        </w:tc>
        <w:tc>
          <w:tcPr>
            <w:tcW w:w="153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18' 41"</w:t>
            </w: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Núi Nhạn</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SV</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1</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04' 58"</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58"</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cầu Sông Chùa</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KX</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1</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04' 45"</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54"</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cầu Trần Hưng Đạo</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KX</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1</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04"</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43"</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đường Trần Hưng Đạo</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KX</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1</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17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04"</w:t>
            </w:r>
          </w:p>
        </w:tc>
        <w:tc>
          <w:tcPr>
            <w:tcW w:w="135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43"</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34"</w:t>
            </w:r>
          </w:p>
        </w:tc>
        <w:tc>
          <w:tcPr>
            <w:tcW w:w="153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19' 27"</w:t>
            </w: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Khu phố 1</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DC</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2</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18"</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51"</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Khu phố 2</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DC</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2</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20"</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36"</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Khu phố 3</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DC</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2</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27"</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33"</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Khu phố 4</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DC</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2</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33"</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43"</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Khu phố 5</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DC</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2</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26"</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46"</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Khu phố 6</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DC</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2</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31"</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53"</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sông Bầu Đăng</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TV</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2</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17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43"</w:t>
            </w:r>
          </w:p>
        </w:tc>
        <w:tc>
          <w:tcPr>
            <w:tcW w:w="135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15' 07"</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25"</w:t>
            </w:r>
          </w:p>
        </w:tc>
        <w:tc>
          <w:tcPr>
            <w:tcW w:w="153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26"</w:t>
            </w: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Sông Bơ</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TV</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2</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17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25"</w:t>
            </w:r>
          </w:p>
        </w:tc>
        <w:tc>
          <w:tcPr>
            <w:tcW w:w="135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26"</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04' 46"</w:t>
            </w:r>
          </w:p>
        </w:tc>
        <w:tc>
          <w:tcPr>
            <w:tcW w:w="153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53"</w:t>
            </w: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nhà thờ Công Giáo</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KX</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2</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17"</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48"</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đường Nguyễn Huệ</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KX</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2</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17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22"</w:t>
            </w:r>
          </w:p>
        </w:tc>
        <w:tc>
          <w:tcPr>
            <w:tcW w:w="135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45"</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54"</w:t>
            </w:r>
          </w:p>
        </w:tc>
        <w:tc>
          <w:tcPr>
            <w:tcW w:w="153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19' 09"</w:t>
            </w: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đường Nguyễn Tất Thành</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KX</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2</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17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08' 05"</w:t>
            </w:r>
          </w:p>
        </w:tc>
        <w:tc>
          <w:tcPr>
            <w:tcW w:w="135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16' 30"</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02' 13"</w:t>
            </w:r>
          </w:p>
        </w:tc>
        <w:tc>
          <w:tcPr>
            <w:tcW w:w="153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18' 41"</w:t>
            </w: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nhà hát nhân dân Thành phố Tuy Hòa</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KX</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2</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15"</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49"</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nhà thờ Tin Lành</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KX</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2</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26"</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54"</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cầu Trần Hưng Đạo</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KX</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2</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04"</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43"</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ga Tuy Hòa</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KX</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2</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22"</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42"</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chùa Bảo Tịnh</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K.X</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3</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21"</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56"</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Sông Chùa</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TV</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3</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17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04' 46"</w:t>
            </w:r>
          </w:p>
        </w:tc>
        <w:tc>
          <w:tcPr>
            <w:tcW w:w="135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17' 53"</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06"</w:t>
            </w:r>
          </w:p>
        </w:tc>
        <w:tc>
          <w:tcPr>
            <w:tcW w:w="153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18' 48"</w:t>
            </w: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khu phố Lê Lợi</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DC</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3</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24"</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18' 00"</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khu phố Lê Thánh Tôn</w:t>
            </w:r>
          </w:p>
        </w:tc>
        <w:tc>
          <w:tcPr>
            <w:tcW w:w="628"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DC</w:t>
            </w:r>
          </w:p>
        </w:tc>
        <w:tc>
          <w:tcPr>
            <w:tcW w:w="871"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P. 3</w:t>
            </w:r>
          </w:p>
        </w:tc>
        <w:tc>
          <w:tcPr>
            <w:tcW w:w="1164" w:type="dxa"/>
            <w:shd w:val="clear" w:color="000000" w:fill="auto"/>
            <w:vAlign w:val="center"/>
          </w:tcPr>
          <w:p w:rsidR="00873A79" w:rsidRPr="00BE7DA0" w:rsidRDefault="00873A79" w:rsidP="00DD1FE7">
            <w:pPr>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13° 05' 17"</w:t>
            </w:r>
          </w:p>
        </w:tc>
        <w:tc>
          <w:tcPr>
            <w:tcW w:w="126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109° 18' 02"</w:t>
            </w:r>
          </w:p>
        </w:tc>
        <w:tc>
          <w:tcPr>
            <w:tcW w:w="1170" w:type="dxa"/>
            <w:shd w:val="clear" w:color="000000" w:fill="auto"/>
            <w:vAlign w:val="center"/>
          </w:tcPr>
          <w:p w:rsidR="00873A79" w:rsidRPr="00BE7DA0" w:rsidRDefault="00873A79" w:rsidP="00DD1FE7">
            <w:pPr>
              <w:jc w:val="center"/>
              <w:rPr>
                <w:rFonts w:ascii="Arial" w:hAnsi="Arial" w:cs="Arial"/>
                <w:sz w:val="20"/>
                <w:szCs w:val="20"/>
              </w:rPr>
            </w:pPr>
          </w:p>
        </w:tc>
        <w:tc>
          <w:tcPr>
            <w:tcW w:w="1350" w:type="dxa"/>
            <w:shd w:val="clear" w:color="000000" w:fill="auto"/>
            <w:vAlign w:val="center"/>
          </w:tcPr>
          <w:p w:rsidR="00873A79" w:rsidRPr="00BE7DA0" w:rsidRDefault="00873A79" w:rsidP="00DD1FE7">
            <w:pPr>
              <w:jc w:val="center"/>
              <w:rPr>
                <w:rFonts w:ascii="Arial" w:hAnsi="Arial" w:cs="Arial"/>
                <w:sz w:val="20"/>
                <w:szCs w:val="20"/>
              </w:rPr>
            </w:pPr>
          </w:p>
        </w:tc>
        <w:tc>
          <w:tcPr>
            <w:tcW w:w="1260" w:type="dxa"/>
            <w:shd w:val="clear" w:color="000000" w:fill="auto"/>
            <w:vAlign w:val="center"/>
          </w:tcPr>
          <w:p w:rsidR="00873A79" w:rsidRPr="00BE7DA0" w:rsidRDefault="00873A79" w:rsidP="00DD1FE7">
            <w:pPr>
              <w:jc w:val="center"/>
              <w:rPr>
                <w:rFonts w:ascii="Arial" w:hAnsi="Arial" w:cs="Arial"/>
                <w:sz w:val="20"/>
                <w:szCs w:val="20"/>
              </w:rPr>
            </w:pPr>
          </w:p>
        </w:tc>
        <w:tc>
          <w:tcPr>
            <w:tcW w:w="1530" w:type="dxa"/>
            <w:shd w:val="clear" w:color="000000" w:fill="auto"/>
            <w:vAlign w:val="center"/>
          </w:tcPr>
          <w:p w:rsidR="00873A79" w:rsidRPr="00BE7DA0" w:rsidRDefault="00873A79" w:rsidP="00DD1FE7">
            <w:pPr>
              <w:jc w:val="center"/>
              <w:rPr>
                <w:rFonts w:ascii="Arial" w:hAnsi="Arial" w:cs="Arial"/>
                <w:sz w:val="20"/>
                <w:szCs w:val="20"/>
              </w:rPr>
            </w:pPr>
          </w:p>
        </w:tc>
        <w:tc>
          <w:tcPr>
            <w:tcW w:w="2610" w:type="dxa"/>
            <w:shd w:val="clear" w:color="000000" w:fill="auto"/>
            <w:vAlign w:val="center"/>
          </w:tcPr>
          <w:p w:rsidR="00873A79" w:rsidRPr="00BE7DA0" w:rsidRDefault="00873A79" w:rsidP="00DD1FE7">
            <w:pPr>
              <w:jc w:val="center"/>
              <w:rPr>
                <w:rFonts w:ascii="Arial" w:hAnsi="Arial" w:cs="Arial"/>
                <w:sz w:val="20"/>
                <w:szCs w:val="20"/>
              </w:rPr>
            </w:pPr>
            <w:r w:rsidRPr="00BE7DA0">
              <w:rPr>
                <w:rFonts w:ascii="Arial" w:hAnsi="Arial" w:cs="Arial"/>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Long Quang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Nguyễn Công Trứ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Nguyễn Công Trứ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Nguyễn Huệ</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w:t>
            </w:r>
            <w:r w:rsidRPr="00BE7DA0">
              <w:rPr>
                <w:rFonts w:ascii="Arial" w:hAnsi="Arial" w:cs="Arial"/>
                <w:color w:val="000000"/>
                <w:sz w:val="20"/>
                <w:szCs w:val="20"/>
                <w:lang w:val="vi-VN"/>
              </w:rPr>
              <w:t>ng Tr</w:t>
            </w:r>
            <w:r w:rsidRPr="00BE7DA0">
              <w:rPr>
                <w:rFonts w:ascii="Arial" w:hAnsi="Arial" w:cs="Arial"/>
                <w:color w:val="000000"/>
                <w:sz w:val="20"/>
                <w:szCs w:val="20"/>
              </w:rPr>
              <w:t>ầ</w:t>
            </w:r>
            <w:r w:rsidRPr="00BE7DA0">
              <w:rPr>
                <w:rFonts w:ascii="Arial" w:hAnsi="Arial" w:cs="Arial"/>
                <w:color w:val="000000"/>
                <w:sz w:val="20"/>
                <w:szCs w:val="20"/>
                <w:lang w:val="vi-VN"/>
              </w:rPr>
              <w:t>n Hưng Đ</w:t>
            </w:r>
            <w:r w:rsidRPr="00BE7DA0">
              <w:rPr>
                <w:rFonts w:ascii="Arial" w:hAnsi="Arial" w:cs="Arial"/>
                <w:color w:val="000000"/>
                <w:sz w:val="20"/>
                <w:szCs w:val="20"/>
              </w:rPr>
              <w:t>ạo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27"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Khu phố Tr</w:t>
            </w:r>
            <w:r w:rsidRPr="00BE7DA0">
              <w:rPr>
                <w:rFonts w:ascii="Arial" w:hAnsi="Arial" w:cs="Arial"/>
                <w:color w:val="000000"/>
                <w:sz w:val="20"/>
                <w:szCs w:val="20"/>
              </w:rPr>
              <w:t>ầ</w:t>
            </w:r>
            <w:r w:rsidRPr="00BE7DA0">
              <w:rPr>
                <w:rFonts w:ascii="Arial" w:hAnsi="Arial" w:cs="Arial"/>
                <w:color w:val="000000"/>
                <w:sz w:val="20"/>
                <w:szCs w:val="20"/>
                <w:lang w:val="vi-VN"/>
              </w:rPr>
              <w:t>n H</w:t>
            </w:r>
            <w:r w:rsidRPr="00BE7DA0">
              <w:rPr>
                <w:rFonts w:ascii="Arial" w:hAnsi="Arial" w:cs="Arial"/>
                <w:color w:val="000000"/>
                <w:sz w:val="20"/>
                <w:szCs w:val="20"/>
              </w:rPr>
              <w:t>ư</w:t>
            </w:r>
            <w:r w:rsidRPr="00BE7DA0">
              <w:rPr>
                <w:rFonts w:ascii="Arial" w:hAnsi="Arial" w:cs="Arial"/>
                <w:color w:val="000000"/>
                <w:sz w:val="20"/>
                <w:szCs w:val="20"/>
                <w:lang w:val="vi-VN"/>
              </w:rPr>
              <w:t>ng Đ</w:t>
            </w:r>
            <w:r w:rsidRPr="00BE7DA0">
              <w:rPr>
                <w:rFonts w:ascii="Arial" w:hAnsi="Arial" w:cs="Arial"/>
                <w:color w:val="000000"/>
                <w:sz w:val="20"/>
                <w:szCs w:val="20"/>
              </w:rPr>
              <w:t>ạo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4</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4</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4</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4</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4</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6</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4</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Bình Quang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4</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4</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siêu thị Coop Mart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4</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Nguyễn Công Trứ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4</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chợ trung tâm Thành phố Tuy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4</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thánh thấ</w:t>
            </w:r>
            <w:r w:rsidRPr="00BE7DA0">
              <w:rPr>
                <w:rFonts w:ascii="Arial" w:hAnsi="Arial" w:cs="Arial"/>
                <w:color w:val="000000"/>
                <w:sz w:val="20"/>
                <w:szCs w:val="20"/>
                <w:lang w:val="vi-VN"/>
              </w:rPr>
              <w:t>t cao đài Thành ph</w:t>
            </w:r>
            <w:r w:rsidRPr="00BE7DA0">
              <w:rPr>
                <w:rFonts w:ascii="Arial" w:hAnsi="Arial" w:cs="Arial"/>
                <w:color w:val="000000"/>
                <w:sz w:val="20"/>
                <w:szCs w:val="20"/>
              </w:rPr>
              <w:t>ố Tuy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P.4</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w:t>
            </w:r>
            <w:r w:rsidRPr="00BE7DA0">
              <w:rPr>
                <w:rFonts w:ascii="Arial" w:hAnsi="Arial" w:cs="Arial"/>
                <w:color w:val="000000"/>
                <w:sz w:val="20"/>
                <w:szCs w:val="20"/>
                <w:lang w:val="vi-VN"/>
              </w:rPr>
              <w:t>ng Trần Hưng Đ</w:t>
            </w:r>
            <w:r w:rsidRPr="00BE7DA0">
              <w:rPr>
                <w:rFonts w:ascii="Arial" w:hAnsi="Arial" w:cs="Arial"/>
                <w:color w:val="000000"/>
                <w:sz w:val="20"/>
                <w:szCs w:val="20"/>
              </w:rPr>
              <w:t>ạo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4</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27"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w:t>
            </w:r>
            <w:r w:rsidRPr="00BE7DA0">
              <w:rPr>
                <w:rFonts w:ascii="Arial" w:hAnsi="Arial" w:cs="Arial"/>
                <w:color w:val="000000"/>
                <w:sz w:val="20"/>
                <w:szCs w:val="20"/>
                <w:lang w:val="vi-VN"/>
              </w:rPr>
              <w:t>hu phố Chu Văn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5</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ại lộ</w:t>
            </w:r>
            <w:r w:rsidRPr="00BE7DA0">
              <w:rPr>
                <w:rFonts w:ascii="Arial" w:hAnsi="Arial" w:cs="Arial"/>
                <w:color w:val="000000"/>
                <w:sz w:val="20"/>
                <w:szCs w:val="20"/>
                <w:lang w:val="vi-VN"/>
              </w:rPr>
              <w:t xml:space="preserve"> Hùng Vương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5</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Lê Lợi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5</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w:t>
            </w:r>
            <w:r w:rsidRPr="00BE7DA0">
              <w:rPr>
                <w:rFonts w:ascii="Arial" w:hAnsi="Arial" w:cs="Arial"/>
                <w:color w:val="000000"/>
                <w:sz w:val="20"/>
                <w:szCs w:val="20"/>
                <w:lang w:val="vi-VN"/>
              </w:rPr>
              <w:t xml:space="preserve">hu phố Lương </w:t>
            </w:r>
            <w:r w:rsidRPr="00BE7DA0">
              <w:rPr>
                <w:rFonts w:ascii="Arial" w:hAnsi="Arial" w:cs="Arial"/>
                <w:color w:val="000000"/>
                <w:sz w:val="20"/>
                <w:szCs w:val="20"/>
                <w:highlight w:val="white"/>
                <w:lang w:val="vi-VN"/>
              </w:rPr>
              <w:t>Văn</w:t>
            </w:r>
            <w:r w:rsidRPr="00BE7DA0">
              <w:rPr>
                <w:rFonts w:ascii="Arial" w:hAnsi="Arial" w:cs="Arial"/>
                <w:color w:val="000000"/>
                <w:sz w:val="20"/>
                <w:szCs w:val="20"/>
              </w:rPr>
              <w:t xml:space="preserve"> Chánh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5</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Ngô Quyền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5</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Nguyễn Huệ</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5</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Nguyễn Huệ</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5</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Nguyễn Thái Học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5</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Rạch Bầu Hạ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5</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bảo tàng tỉnh Phú 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5</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sân vậ</w:t>
            </w:r>
            <w:r w:rsidRPr="00BE7DA0">
              <w:rPr>
                <w:rFonts w:ascii="Arial" w:hAnsi="Arial" w:cs="Arial"/>
                <w:color w:val="000000"/>
                <w:sz w:val="20"/>
                <w:szCs w:val="20"/>
                <w:lang w:val="vi-VN"/>
              </w:rPr>
              <w:t>n đ</w:t>
            </w:r>
            <w:r w:rsidRPr="00BE7DA0">
              <w:rPr>
                <w:rFonts w:ascii="Arial" w:hAnsi="Arial" w:cs="Arial"/>
                <w:color w:val="000000"/>
                <w:sz w:val="20"/>
                <w:szCs w:val="20"/>
              </w:rPr>
              <w:t>ộng tỉnh Phú 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5</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rPr>
            </w:pPr>
            <w:r w:rsidRPr="00BE7DA0">
              <w:rPr>
                <w:rFonts w:ascii="Arial" w:hAnsi="Arial" w:cs="Arial"/>
                <w:sz w:val="20"/>
                <w:szCs w:val="20"/>
                <w:lang w:val="vi-VN"/>
              </w:rPr>
              <w:t>đư</w:t>
            </w:r>
            <w:r w:rsidRPr="00BE7DA0">
              <w:rPr>
                <w:rFonts w:ascii="Arial" w:hAnsi="Arial" w:cs="Arial"/>
                <w:sz w:val="20"/>
                <w:szCs w:val="20"/>
              </w:rPr>
              <w:t>ờng Trần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r w:rsidRPr="00BE7DA0">
              <w:rPr>
                <w:rFonts w:ascii="Arial" w:hAnsi="Arial" w:cs="Arial"/>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rPr>
            </w:pPr>
            <w:r w:rsidRPr="00BE7DA0">
              <w:rPr>
                <w:rFonts w:ascii="Arial" w:hAnsi="Arial" w:cs="Arial"/>
                <w:sz w:val="20"/>
                <w:szCs w:val="20"/>
              </w:rPr>
              <w:t>P. 5</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B</w:t>
            </w:r>
            <w:r w:rsidRPr="00BE7DA0">
              <w:rPr>
                <w:rFonts w:ascii="Arial" w:hAnsi="Arial" w:cs="Arial"/>
                <w:color w:val="000000"/>
                <w:sz w:val="20"/>
                <w:szCs w:val="20"/>
              </w:rPr>
              <w:t>ạ</w:t>
            </w:r>
            <w:r w:rsidRPr="00BE7DA0">
              <w:rPr>
                <w:rFonts w:ascii="Arial" w:hAnsi="Arial" w:cs="Arial"/>
                <w:color w:val="000000"/>
                <w:sz w:val="20"/>
                <w:szCs w:val="20"/>
                <w:lang w:val="vi-VN"/>
              </w:rPr>
              <w:t>ch Đ</w:t>
            </w:r>
            <w:r w:rsidRPr="00BE7DA0">
              <w:rPr>
                <w:rFonts w:ascii="Arial" w:hAnsi="Arial" w:cs="Arial"/>
                <w:color w:val="000000"/>
                <w:sz w:val="20"/>
                <w:szCs w:val="20"/>
              </w:rPr>
              <w:t>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6</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cử</w:t>
            </w:r>
            <w:r w:rsidRPr="00BE7DA0">
              <w:rPr>
                <w:rFonts w:ascii="Arial" w:hAnsi="Arial" w:cs="Arial"/>
                <w:color w:val="000000"/>
                <w:sz w:val="20"/>
                <w:szCs w:val="20"/>
                <w:lang w:val="vi-VN"/>
              </w:rPr>
              <w:t>a Đà Di</w:t>
            </w:r>
            <w:r w:rsidRPr="00BE7DA0">
              <w:rPr>
                <w:rFonts w:ascii="Arial" w:hAnsi="Arial" w:cs="Arial"/>
                <w:color w:val="000000"/>
                <w:sz w:val="20"/>
                <w:szCs w:val="20"/>
              </w:rPr>
              <w:t>ễn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6</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sông Đà R</w:t>
            </w:r>
            <w:r w:rsidRPr="00BE7DA0">
              <w:rPr>
                <w:rFonts w:ascii="Arial" w:hAnsi="Arial" w:cs="Arial"/>
                <w:color w:val="000000"/>
                <w:sz w:val="20"/>
                <w:szCs w:val="20"/>
              </w:rPr>
              <w:t>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XV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6</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đư</w:t>
            </w:r>
            <w:r w:rsidRPr="00BE7DA0">
              <w:rPr>
                <w:rFonts w:ascii="Arial" w:hAnsi="Arial" w:cs="Arial"/>
                <w:color w:val="000000"/>
                <w:sz w:val="20"/>
                <w:szCs w:val="20"/>
              </w:rPr>
              <w:t>ờ</w:t>
            </w:r>
            <w:r w:rsidRPr="00BE7DA0">
              <w:rPr>
                <w:rFonts w:ascii="Arial" w:hAnsi="Arial" w:cs="Arial"/>
                <w:color w:val="000000"/>
                <w:sz w:val="20"/>
                <w:szCs w:val="20"/>
                <w:lang w:val="vi-VN"/>
              </w:rPr>
              <w:t>ng Đ</w:t>
            </w:r>
            <w:r w:rsidRPr="00BE7DA0">
              <w:rPr>
                <w:rFonts w:ascii="Arial" w:hAnsi="Arial" w:cs="Arial"/>
                <w:color w:val="000000"/>
                <w:sz w:val="20"/>
                <w:szCs w:val="20"/>
              </w:rPr>
              <w:t>ộ</w:t>
            </w:r>
            <w:r w:rsidRPr="00BE7DA0">
              <w:rPr>
                <w:rFonts w:ascii="Arial" w:hAnsi="Arial" w:cs="Arial"/>
                <w:color w:val="000000"/>
                <w:sz w:val="20"/>
                <w:szCs w:val="20"/>
                <w:lang w:val="vi-VN"/>
              </w:rPr>
              <w:t>c L</w:t>
            </w:r>
            <w:r w:rsidRPr="00BE7DA0">
              <w:rPr>
                <w:rFonts w:ascii="Arial" w:hAnsi="Arial" w:cs="Arial"/>
                <w:color w:val="000000"/>
                <w:sz w:val="20"/>
                <w:szCs w:val="20"/>
              </w:rPr>
              <w:t>ậ</w:t>
            </w:r>
            <w:r w:rsidRPr="00BE7DA0">
              <w:rPr>
                <w:rFonts w:ascii="Arial" w:hAnsi="Arial" w:cs="Arial"/>
                <w:color w:val="000000"/>
                <w:sz w:val="20"/>
                <w:szCs w:val="20"/>
                <w:lang w:val="vi-VN"/>
              </w:rPr>
              <w:t>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6</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cầ</w:t>
            </w:r>
            <w:r w:rsidRPr="00BE7DA0">
              <w:rPr>
                <w:rFonts w:ascii="Arial" w:hAnsi="Arial" w:cs="Arial"/>
                <w:color w:val="000000"/>
                <w:sz w:val="20"/>
                <w:szCs w:val="20"/>
                <w:lang w:val="vi-VN"/>
              </w:rPr>
              <w:t>u Hùng Vương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6</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ại</w:t>
            </w:r>
            <w:r w:rsidRPr="00BE7DA0">
              <w:rPr>
                <w:rFonts w:ascii="Arial" w:hAnsi="Arial" w:cs="Arial"/>
                <w:color w:val="000000"/>
                <w:sz w:val="20"/>
                <w:szCs w:val="20"/>
                <w:lang w:val="vi-VN"/>
              </w:rPr>
              <w:t xml:space="preserve"> l</w:t>
            </w:r>
            <w:r w:rsidRPr="00BE7DA0">
              <w:rPr>
                <w:rFonts w:ascii="Arial" w:hAnsi="Arial" w:cs="Arial"/>
                <w:color w:val="000000"/>
                <w:sz w:val="20"/>
                <w:szCs w:val="20"/>
              </w:rPr>
              <w:t>ộ</w:t>
            </w:r>
            <w:r w:rsidRPr="00BE7DA0">
              <w:rPr>
                <w:rFonts w:ascii="Arial" w:hAnsi="Arial" w:cs="Arial"/>
                <w:color w:val="000000"/>
                <w:sz w:val="20"/>
                <w:szCs w:val="20"/>
                <w:lang w:val="vi-VN"/>
              </w:rPr>
              <w:t xml:space="preserve"> Hùng Vương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6</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Hùng Vương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6</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Lê Duẩn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6</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Nguyễn Công Trứ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6</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Nguyễn Công Trứ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6</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Rạch Bầu Hạ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6</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Bệnh viện Sản-Nhi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6</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Trầ</w:t>
            </w:r>
            <w:r w:rsidRPr="00BE7DA0">
              <w:rPr>
                <w:rFonts w:ascii="Arial" w:hAnsi="Arial" w:cs="Arial"/>
                <w:color w:val="000000"/>
                <w:sz w:val="20"/>
                <w:szCs w:val="20"/>
                <w:lang w:val="vi-VN"/>
              </w:rPr>
              <w:t>n Hưng Đ</w:t>
            </w:r>
            <w:r w:rsidRPr="00BE7DA0">
              <w:rPr>
                <w:rFonts w:ascii="Arial" w:hAnsi="Arial" w:cs="Arial"/>
                <w:color w:val="000000"/>
                <w:sz w:val="20"/>
                <w:szCs w:val="20"/>
              </w:rPr>
              <w:t>ạo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6</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27"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Trầ</w:t>
            </w:r>
            <w:r w:rsidRPr="00BE7DA0">
              <w:rPr>
                <w:rFonts w:ascii="Arial" w:hAnsi="Arial" w:cs="Arial"/>
                <w:color w:val="000000"/>
                <w:sz w:val="20"/>
                <w:szCs w:val="20"/>
                <w:lang w:val="vi-VN"/>
              </w:rPr>
              <w:t>n Hưng Đ</w:t>
            </w:r>
            <w:r w:rsidRPr="00BE7DA0">
              <w:rPr>
                <w:rFonts w:ascii="Arial" w:hAnsi="Arial" w:cs="Arial"/>
                <w:color w:val="000000"/>
                <w:sz w:val="20"/>
                <w:szCs w:val="20"/>
              </w:rPr>
              <w:t>ạo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6</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Vạn Kiếp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6</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quả</w:t>
            </w:r>
            <w:r w:rsidRPr="00BE7DA0">
              <w:rPr>
                <w:rFonts w:ascii="Arial" w:hAnsi="Arial" w:cs="Arial"/>
                <w:color w:val="000000"/>
                <w:sz w:val="20"/>
                <w:szCs w:val="20"/>
                <w:lang w:val="vi-VN"/>
              </w:rPr>
              <w:t>ng trư</w:t>
            </w:r>
            <w:r w:rsidRPr="00BE7DA0">
              <w:rPr>
                <w:rFonts w:ascii="Arial" w:hAnsi="Arial" w:cs="Arial"/>
                <w:color w:val="000000"/>
                <w:sz w:val="20"/>
                <w:szCs w:val="20"/>
              </w:rPr>
              <w:t>ờng 1-4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Bà Triệu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w:t>
            </w:r>
            <w:r w:rsidRPr="00BE7DA0">
              <w:rPr>
                <w:rFonts w:ascii="Arial" w:hAnsi="Arial" w:cs="Arial"/>
                <w:color w:val="000000"/>
                <w:sz w:val="20"/>
                <w:szCs w:val="20"/>
                <w:lang w:val="vi-VN"/>
              </w:rPr>
              <w:t>ng Đ</w:t>
            </w:r>
            <w:r w:rsidRPr="00BE7DA0">
              <w:rPr>
                <w:rFonts w:ascii="Arial" w:hAnsi="Arial" w:cs="Arial"/>
                <w:color w:val="000000"/>
                <w:sz w:val="20"/>
                <w:szCs w:val="20"/>
              </w:rPr>
              <w:t>ộc Lâp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ạ</w:t>
            </w:r>
            <w:r w:rsidRPr="00BE7DA0">
              <w:rPr>
                <w:rFonts w:ascii="Arial" w:hAnsi="Arial" w:cs="Arial"/>
                <w:color w:val="000000"/>
                <w:sz w:val="20"/>
                <w:szCs w:val="20"/>
                <w:lang w:val="vi-VN"/>
              </w:rPr>
              <w:t>i l</w:t>
            </w:r>
            <w:r w:rsidRPr="00BE7DA0">
              <w:rPr>
                <w:rFonts w:ascii="Arial" w:hAnsi="Arial" w:cs="Arial"/>
                <w:color w:val="000000"/>
                <w:sz w:val="20"/>
                <w:szCs w:val="20"/>
              </w:rPr>
              <w:t>ộ</w:t>
            </w:r>
            <w:r w:rsidRPr="00BE7DA0">
              <w:rPr>
                <w:rFonts w:ascii="Arial" w:hAnsi="Arial" w:cs="Arial"/>
                <w:color w:val="000000"/>
                <w:sz w:val="20"/>
                <w:szCs w:val="20"/>
                <w:lang w:val="vi-VN"/>
              </w:rPr>
              <w:t xml:space="preserve"> Hùng Vương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Lê Duẩn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Lê Duẩn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Học viện Ngân Hàng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Nguyễ</w:t>
            </w:r>
            <w:r w:rsidRPr="00BE7DA0">
              <w:rPr>
                <w:rFonts w:ascii="Arial" w:hAnsi="Arial" w:cs="Arial"/>
                <w:color w:val="000000"/>
                <w:sz w:val="20"/>
                <w:szCs w:val="20"/>
                <w:lang w:val="vi-VN"/>
              </w:rPr>
              <w:t>n Đ</w:t>
            </w:r>
            <w:r w:rsidRPr="00BE7DA0">
              <w:rPr>
                <w:rFonts w:ascii="Arial" w:hAnsi="Arial" w:cs="Arial"/>
                <w:color w:val="000000"/>
                <w:sz w:val="20"/>
                <w:szCs w:val="20"/>
              </w:rPr>
              <w:t>ình Chiểu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Nguyễn Du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Nguyễn Huệ</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Trư</w:t>
            </w:r>
            <w:r w:rsidRPr="00BE7DA0">
              <w:rPr>
                <w:rFonts w:ascii="Arial" w:hAnsi="Arial" w:cs="Arial"/>
                <w:color w:val="000000"/>
                <w:sz w:val="20"/>
                <w:szCs w:val="20"/>
              </w:rPr>
              <w:t>ờ</w:t>
            </w:r>
            <w:r w:rsidRPr="00BE7DA0">
              <w:rPr>
                <w:rFonts w:ascii="Arial" w:hAnsi="Arial" w:cs="Arial"/>
                <w:color w:val="000000"/>
                <w:sz w:val="20"/>
                <w:szCs w:val="20"/>
                <w:lang w:val="vi-VN"/>
              </w:rPr>
              <w:t>ng Đ</w:t>
            </w:r>
            <w:r w:rsidRPr="00BE7DA0">
              <w:rPr>
                <w:rFonts w:ascii="Arial" w:hAnsi="Arial" w:cs="Arial"/>
                <w:color w:val="000000"/>
                <w:sz w:val="20"/>
                <w:szCs w:val="20"/>
              </w:rPr>
              <w:t>ại học Phú 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w:t>
            </w:r>
            <w:r w:rsidRPr="00BE7DA0">
              <w:rPr>
                <w:rFonts w:ascii="Arial" w:hAnsi="Arial" w:cs="Arial"/>
                <w:color w:val="000000"/>
                <w:sz w:val="20"/>
                <w:szCs w:val="20"/>
              </w:rPr>
              <w:t>ợ</w:t>
            </w:r>
            <w:r w:rsidRPr="00BE7DA0">
              <w:rPr>
                <w:rFonts w:ascii="Arial" w:hAnsi="Arial" w:cs="Arial"/>
                <w:color w:val="000000"/>
                <w:sz w:val="20"/>
                <w:szCs w:val="20"/>
                <w:lang w:val="vi-VN"/>
              </w:rPr>
              <w:t xml:space="preserve"> Phư</w:t>
            </w:r>
            <w:r w:rsidRPr="00BE7DA0">
              <w:rPr>
                <w:rFonts w:ascii="Arial" w:hAnsi="Arial" w:cs="Arial"/>
                <w:color w:val="000000"/>
                <w:sz w:val="20"/>
                <w:szCs w:val="20"/>
              </w:rPr>
              <w:t>ờng 7</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Rạch Bầu Hạ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Liên đoàn lao đ</w:t>
            </w:r>
            <w:r w:rsidRPr="00BE7DA0">
              <w:rPr>
                <w:rFonts w:ascii="Arial" w:hAnsi="Arial" w:cs="Arial"/>
                <w:color w:val="000000"/>
                <w:sz w:val="20"/>
                <w:szCs w:val="20"/>
              </w:rPr>
              <w:t>ộng tỉnh Phú 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Trần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Trần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w:t>
            </w:r>
            <w:r w:rsidRPr="00BE7DA0">
              <w:rPr>
                <w:rFonts w:ascii="Arial" w:hAnsi="Arial" w:cs="Arial"/>
                <w:color w:val="000000"/>
                <w:sz w:val="20"/>
                <w:szCs w:val="20"/>
                <w:lang w:val="vi-VN"/>
              </w:rPr>
              <w:t>ng Trư</w:t>
            </w:r>
            <w:r w:rsidRPr="00BE7DA0">
              <w:rPr>
                <w:rFonts w:ascii="Arial" w:hAnsi="Arial" w:cs="Arial"/>
                <w:color w:val="000000"/>
                <w:sz w:val="20"/>
                <w:szCs w:val="20"/>
              </w:rPr>
              <w:t>ờng Chinh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Trư</w:t>
            </w:r>
            <w:r w:rsidRPr="00BE7DA0">
              <w:rPr>
                <w:rFonts w:ascii="Arial" w:hAnsi="Arial" w:cs="Arial"/>
                <w:color w:val="000000"/>
                <w:sz w:val="20"/>
                <w:szCs w:val="20"/>
              </w:rPr>
              <w:t>ờng Chinh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Trư</w:t>
            </w:r>
            <w:r w:rsidRPr="00BE7DA0">
              <w:rPr>
                <w:rFonts w:ascii="Arial" w:hAnsi="Arial" w:cs="Arial"/>
                <w:color w:val="000000"/>
                <w:sz w:val="20"/>
                <w:szCs w:val="20"/>
              </w:rPr>
              <w:t>ờ</w:t>
            </w:r>
            <w:r w:rsidRPr="00BE7DA0">
              <w:rPr>
                <w:rFonts w:ascii="Arial" w:hAnsi="Arial" w:cs="Arial"/>
                <w:color w:val="000000"/>
                <w:sz w:val="20"/>
                <w:szCs w:val="20"/>
                <w:lang w:val="vi-VN"/>
              </w:rPr>
              <w:t>ng Đ</w:t>
            </w:r>
            <w:r w:rsidRPr="00BE7DA0">
              <w:rPr>
                <w:rFonts w:ascii="Arial" w:hAnsi="Arial" w:cs="Arial"/>
                <w:color w:val="000000"/>
                <w:sz w:val="20"/>
                <w:szCs w:val="20"/>
              </w:rPr>
              <w:t>ại học Xây dựng Miền Trung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7</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1 Nguyễn Trung Trực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8</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2 Nguyễn Trung Trực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8</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sông Bầ</w:t>
            </w:r>
            <w:r w:rsidRPr="00BE7DA0">
              <w:rPr>
                <w:rFonts w:ascii="Arial" w:hAnsi="Arial" w:cs="Arial"/>
                <w:color w:val="000000"/>
                <w:sz w:val="20"/>
                <w:szCs w:val="20"/>
                <w:lang w:val="vi-VN"/>
              </w:rPr>
              <w:t>u Đăng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8</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Trung tâm Da Liễu tỉnh Phú 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8</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Lê Thành Phương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8</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Lý Tự Trọng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8</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Nguyễn Tất 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8</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Trần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8</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Trần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8</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tuyến tránh 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sông Bầ</w:t>
            </w:r>
            <w:r w:rsidRPr="00BE7DA0">
              <w:rPr>
                <w:rFonts w:ascii="Arial" w:hAnsi="Arial" w:cs="Arial"/>
                <w:color w:val="000000"/>
                <w:sz w:val="20"/>
                <w:szCs w:val="20"/>
                <w:lang w:val="vi-VN"/>
              </w:rPr>
              <w:t>u Đăng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Chóp Chài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Trư</w:t>
            </w:r>
            <w:r w:rsidRPr="00BE7DA0">
              <w:rPr>
                <w:rFonts w:ascii="Arial" w:hAnsi="Arial" w:cs="Arial"/>
                <w:color w:val="000000"/>
                <w:sz w:val="20"/>
                <w:szCs w:val="20"/>
              </w:rPr>
              <w:t>ờ</w:t>
            </w:r>
            <w:r w:rsidRPr="00BE7DA0">
              <w:rPr>
                <w:rFonts w:ascii="Arial" w:hAnsi="Arial" w:cs="Arial"/>
                <w:color w:val="000000"/>
                <w:sz w:val="20"/>
                <w:szCs w:val="20"/>
                <w:lang w:val="vi-VN"/>
              </w:rPr>
              <w:t>ng Cao đ</w:t>
            </w:r>
            <w:r w:rsidRPr="00BE7DA0">
              <w:rPr>
                <w:rFonts w:ascii="Arial" w:hAnsi="Arial" w:cs="Arial"/>
                <w:color w:val="000000"/>
                <w:sz w:val="20"/>
                <w:szCs w:val="20"/>
              </w:rPr>
              <w:t>ẳng Công nghiệp Tuy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Bệnh việ</w:t>
            </w:r>
            <w:r w:rsidRPr="00BE7DA0">
              <w:rPr>
                <w:rFonts w:ascii="Arial" w:hAnsi="Arial" w:cs="Arial"/>
                <w:color w:val="000000"/>
                <w:sz w:val="20"/>
                <w:szCs w:val="20"/>
                <w:lang w:val="vi-VN"/>
              </w:rPr>
              <w:t>n Đa khoa Phú 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w:t>
            </w:r>
            <w:r w:rsidRPr="00BE7DA0">
              <w:rPr>
                <w:rFonts w:ascii="Arial" w:hAnsi="Arial" w:cs="Arial"/>
                <w:color w:val="000000"/>
                <w:sz w:val="20"/>
                <w:szCs w:val="20"/>
                <w:lang w:val="vi-VN"/>
              </w:rPr>
              <w:t>ng Đ</w:t>
            </w:r>
            <w:r w:rsidRPr="00BE7DA0">
              <w:rPr>
                <w:rFonts w:ascii="Arial" w:hAnsi="Arial" w:cs="Arial"/>
                <w:color w:val="000000"/>
                <w:sz w:val="20"/>
                <w:szCs w:val="20"/>
              </w:rPr>
              <w:t>ộc Lập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tư</w:t>
            </w:r>
            <w:r w:rsidRPr="00BE7DA0">
              <w:rPr>
                <w:rFonts w:ascii="Arial" w:hAnsi="Arial" w:cs="Arial"/>
                <w:color w:val="000000"/>
                <w:sz w:val="20"/>
                <w:szCs w:val="20"/>
              </w:rPr>
              <w:t>ợ</w:t>
            </w:r>
            <w:r w:rsidRPr="00BE7DA0">
              <w:rPr>
                <w:rFonts w:ascii="Arial" w:hAnsi="Arial" w:cs="Arial"/>
                <w:color w:val="000000"/>
                <w:sz w:val="20"/>
                <w:szCs w:val="20"/>
                <w:lang w:val="vi-VN"/>
              </w:rPr>
              <w:t>ng Đ</w:t>
            </w:r>
            <w:r w:rsidRPr="00BE7DA0">
              <w:rPr>
                <w:rFonts w:ascii="Arial" w:hAnsi="Arial" w:cs="Arial"/>
                <w:color w:val="000000"/>
                <w:sz w:val="20"/>
                <w:szCs w:val="20"/>
              </w:rPr>
              <w:t>ức Mẹ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chùa Hồ</w:t>
            </w:r>
            <w:r w:rsidRPr="00BE7DA0">
              <w:rPr>
                <w:rFonts w:ascii="Arial" w:hAnsi="Arial" w:cs="Arial"/>
                <w:color w:val="000000"/>
                <w:sz w:val="20"/>
                <w:szCs w:val="20"/>
                <w:lang w:val="vi-VN"/>
              </w:rPr>
              <w:t xml:space="preserve">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ại lộ</w:t>
            </w:r>
            <w:r w:rsidRPr="00BE7DA0">
              <w:rPr>
                <w:rFonts w:ascii="Arial" w:hAnsi="Arial" w:cs="Arial"/>
                <w:color w:val="000000"/>
                <w:sz w:val="20"/>
                <w:szCs w:val="20"/>
                <w:lang w:val="vi-VN"/>
              </w:rPr>
              <w:t xml:space="preserve"> Hùng Vương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Khánh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Lê Duẩn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Liên Trì</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Nguyễn Hữu Thọ</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18"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Nguyễn Tất 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Ninh Tịnh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Ninh Tịnh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Ninh Tịnh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Trư</w:t>
            </w:r>
            <w:r w:rsidRPr="00BE7DA0">
              <w:rPr>
                <w:rFonts w:ascii="Arial" w:hAnsi="Arial" w:cs="Arial"/>
                <w:color w:val="000000"/>
                <w:sz w:val="20"/>
                <w:szCs w:val="20"/>
              </w:rPr>
              <w:t>ờ</w:t>
            </w:r>
            <w:r w:rsidRPr="00BE7DA0">
              <w:rPr>
                <w:rFonts w:ascii="Arial" w:hAnsi="Arial" w:cs="Arial"/>
                <w:color w:val="000000"/>
                <w:sz w:val="20"/>
                <w:szCs w:val="20"/>
                <w:lang w:val="vi-VN"/>
              </w:rPr>
              <w:t>ng Đ</w:t>
            </w:r>
            <w:r w:rsidRPr="00BE7DA0">
              <w:rPr>
                <w:rFonts w:ascii="Arial" w:hAnsi="Arial" w:cs="Arial"/>
                <w:color w:val="000000"/>
                <w:sz w:val="20"/>
                <w:szCs w:val="20"/>
              </w:rPr>
              <w:t>ại học Phú 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Phư</w:t>
            </w:r>
            <w:r w:rsidRPr="00BE7DA0">
              <w:rPr>
                <w:rFonts w:ascii="Arial" w:hAnsi="Arial" w:cs="Arial"/>
                <w:color w:val="000000"/>
                <w:sz w:val="20"/>
                <w:szCs w:val="20"/>
              </w:rPr>
              <w:t>ớc Hậu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Phư</w:t>
            </w:r>
            <w:r w:rsidRPr="00BE7DA0">
              <w:rPr>
                <w:rFonts w:ascii="Arial" w:hAnsi="Arial" w:cs="Arial"/>
                <w:color w:val="000000"/>
                <w:sz w:val="20"/>
                <w:szCs w:val="20"/>
              </w:rPr>
              <w:t>ớc Hậu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Phư</w:t>
            </w:r>
            <w:r w:rsidRPr="00BE7DA0">
              <w:rPr>
                <w:rFonts w:ascii="Arial" w:hAnsi="Arial" w:cs="Arial"/>
                <w:color w:val="000000"/>
                <w:sz w:val="20"/>
                <w:szCs w:val="20"/>
              </w:rPr>
              <w:t>ớc Hậu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Số 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Thanh Đ</w:t>
            </w:r>
            <w:r w:rsidRPr="00BE7DA0">
              <w:rPr>
                <w:rFonts w:ascii="Arial" w:hAnsi="Arial" w:cs="Arial"/>
                <w:color w:val="000000"/>
                <w:sz w:val="20"/>
                <w:szCs w:val="20"/>
              </w:rPr>
              <w:t>ức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Trần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9</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Phú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6</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P. Phú</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sông Đà R</w:t>
            </w:r>
            <w:r w:rsidRPr="00BE7DA0">
              <w:rPr>
                <w:rFonts w:ascii="Arial" w:hAnsi="Arial" w:cs="Arial"/>
                <w:color w:val="000000"/>
                <w:sz w:val="20"/>
                <w:szCs w:val="20"/>
              </w:rPr>
              <w:t>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Phú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cầ</w:t>
            </w:r>
            <w:r w:rsidRPr="00BE7DA0">
              <w:rPr>
                <w:rFonts w:ascii="Arial" w:hAnsi="Arial" w:cs="Arial"/>
                <w:color w:val="000000"/>
                <w:sz w:val="20"/>
                <w:szCs w:val="20"/>
                <w:lang w:val="vi-VN"/>
              </w:rPr>
              <w:t>u Hùng Vương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Phú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ạ</w:t>
            </w:r>
            <w:r w:rsidRPr="00BE7DA0">
              <w:rPr>
                <w:rFonts w:ascii="Arial" w:hAnsi="Arial" w:cs="Arial"/>
                <w:color w:val="000000"/>
                <w:sz w:val="20"/>
                <w:szCs w:val="20"/>
                <w:lang w:val="vi-VN"/>
              </w:rPr>
              <w:t>i l</w:t>
            </w:r>
            <w:r w:rsidRPr="00BE7DA0">
              <w:rPr>
                <w:rFonts w:ascii="Arial" w:hAnsi="Arial" w:cs="Arial"/>
                <w:color w:val="000000"/>
                <w:sz w:val="20"/>
                <w:szCs w:val="20"/>
              </w:rPr>
              <w:t>ộ</w:t>
            </w:r>
            <w:r w:rsidRPr="00BE7DA0">
              <w:rPr>
                <w:rFonts w:ascii="Arial" w:hAnsi="Arial" w:cs="Arial"/>
                <w:color w:val="000000"/>
                <w:sz w:val="20"/>
                <w:szCs w:val="20"/>
                <w:lang w:val="vi-VN"/>
              </w:rPr>
              <w:t xml:space="preserve"> Hùng Vương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P. Phú</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Trư</w:t>
            </w:r>
            <w:r w:rsidRPr="00BE7DA0">
              <w:rPr>
                <w:rFonts w:ascii="Arial" w:hAnsi="Arial" w:cs="Arial"/>
                <w:color w:val="000000"/>
                <w:sz w:val="20"/>
                <w:szCs w:val="20"/>
              </w:rPr>
              <w:t>ờng Quân sự tỉnh Phú 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Phú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Phú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tuyến tránh 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Phú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Phú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Phú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34"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cầ</w:t>
            </w:r>
            <w:r w:rsidRPr="00BE7DA0">
              <w:rPr>
                <w:rFonts w:ascii="Arial" w:hAnsi="Arial" w:cs="Arial"/>
                <w:color w:val="000000"/>
                <w:sz w:val="20"/>
                <w:szCs w:val="20"/>
                <w:lang w:val="vi-VN"/>
              </w:rPr>
              <w:t>u Đà R</w:t>
            </w:r>
            <w:r w:rsidRPr="00BE7DA0">
              <w:rPr>
                <w:rFonts w:ascii="Arial" w:hAnsi="Arial" w:cs="Arial"/>
                <w:color w:val="000000"/>
                <w:sz w:val="20"/>
                <w:szCs w:val="20"/>
              </w:rPr>
              <w:t>ằ</w:t>
            </w:r>
            <w:r w:rsidRPr="00BE7DA0">
              <w:rPr>
                <w:rFonts w:ascii="Arial" w:hAnsi="Arial" w:cs="Arial"/>
                <w:color w:val="000000"/>
                <w:sz w:val="20"/>
                <w:szCs w:val="20"/>
                <w:lang w:val="vi-VN"/>
              </w:rPr>
              <w:t>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Phú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sông Đà R</w:t>
            </w:r>
            <w:r w:rsidRPr="00BE7DA0">
              <w:rPr>
                <w:rFonts w:ascii="Arial" w:hAnsi="Arial" w:cs="Arial"/>
                <w:color w:val="000000"/>
                <w:sz w:val="20"/>
                <w:szCs w:val="20"/>
              </w:rPr>
              <w:t>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Phú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Nguyễn Tất 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Phú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đư</w:t>
            </w:r>
            <w:r w:rsidRPr="00BE7DA0">
              <w:rPr>
                <w:rFonts w:ascii="Arial" w:hAnsi="Arial" w:cs="Arial"/>
                <w:color w:val="000000"/>
                <w:sz w:val="20"/>
                <w:szCs w:val="20"/>
              </w:rPr>
              <w:t>ờng Nguyễ</w:t>
            </w:r>
            <w:r w:rsidRPr="00BE7DA0">
              <w:rPr>
                <w:rFonts w:ascii="Arial" w:hAnsi="Arial" w:cs="Arial"/>
                <w:color w:val="000000"/>
                <w:sz w:val="20"/>
                <w:szCs w:val="20"/>
                <w:lang w:val="vi-VN"/>
              </w:rPr>
              <w:t>n Văn Linh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Phú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Kh</w:t>
            </w:r>
            <w:r w:rsidRPr="00BE7DA0">
              <w:rPr>
                <w:rFonts w:ascii="Arial" w:hAnsi="Arial" w:cs="Arial"/>
                <w:color w:val="000000"/>
                <w:sz w:val="20"/>
                <w:szCs w:val="20"/>
              </w:rPr>
              <w:t>u</w:t>
            </w:r>
            <w:r w:rsidRPr="00BE7DA0">
              <w:rPr>
                <w:rFonts w:ascii="Arial" w:hAnsi="Arial" w:cs="Arial"/>
                <w:color w:val="000000"/>
                <w:sz w:val="20"/>
                <w:szCs w:val="20"/>
                <w:lang w:val="vi-VN"/>
              </w:rPr>
              <w:t xml:space="preserve"> ph</w:t>
            </w:r>
            <w:r w:rsidRPr="00BE7DA0">
              <w:rPr>
                <w:rFonts w:ascii="Arial" w:hAnsi="Arial" w:cs="Arial"/>
                <w:color w:val="000000"/>
                <w:sz w:val="20"/>
                <w:szCs w:val="20"/>
              </w:rPr>
              <w:t>ố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Phú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Phú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Bầu Bèo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Phú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ga Đông Tác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Phú Thanh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highlight w:val="white"/>
                <w:lang w:val="vi-VN"/>
              </w:rPr>
              <w:t>ư</w:t>
            </w:r>
            <w:r w:rsidRPr="00BE7DA0">
              <w:rPr>
                <w:rFonts w:ascii="Arial" w:hAnsi="Arial" w:cs="Arial"/>
                <w:color w:val="000000"/>
                <w:sz w:val="20"/>
                <w:szCs w:val="20"/>
                <w:highlight w:val="white"/>
              </w:rPr>
              <w:t>ờ</w:t>
            </w:r>
            <w:r w:rsidRPr="00BE7DA0">
              <w:rPr>
                <w:rFonts w:ascii="Arial" w:hAnsi="Arial" w:cs="Arial"/>
                <w:color w:val="000000"/>
                <w:sz w:val="20"/>
                <w:szCs w:val="20"/>
              </w:rPr>
              <w:t>ng Nguyễn Tất 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Phú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Cảng Hàng không Tuy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Phú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rPr>
            </w:pPr>
            <w:r w:rsidRPr="00BE7DA0">
              <w:rPr>
                <w:rFonts w:ascii="Arial" w:hAnsi="Arial" w:cs="Arial"/>
                <w:sz w:val="20"/>
                <w:szCs w:val="20"/>
              </w:rPr>
              <w:t>Công ty cổ phầ</w:t>
            </w:r>
            <w:r w:rsidRPr="00BE7DA0">
              <w:rPr>
                <w:rFonts w:ascii="Arial" w:hAnsi="Arial" w:cs="Arial"/>
                <w:sz w:val="20"/>
                <w:szCs w:val="20"/>
                <w:lang w:val="vi-VN"/>
              </w:rPr>
              <w:t>n Đ</w:t>
            </w:r>
            <w:r w:rsidRPr="00BE7DA0">
              <w:rPr>
                <w:rFonts w:ascii="Arial" w:hAnsi="Arial" w:cs="Arial"/>
                <w:sz w:val="20"/>
                <w:szCs w:val="20"/>
              </w:rPr>
              <w:t>ầ</w:t>
            </w:r>
            <w:r w:rsidRPr="00BE7DA0">
              <w:rPr>
                <w:rFonts w:ascii="Arial" w:hAnsi="Arial" w:cs="Arial"/>
                <w:sz w:val="20"/>
                <w:szCs w:val="20"/>
                <w:lang w:val="vi-VN"/>
              </w:rPr>
              <w:t>u tư và Xây d</w:t>
            </w:r>
            <w:r w:rsidRPr="00BE7DA0">
              <w:rPr>
                <w:rFonts w:ascii="Arial" w:hAnsi="Arial" w:cs="Arial"/>
                <w:sz w:val="20"/>
                <w:szCs w:val="20"/>
              </w:rPr>
              <w:t>ựng 1-5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r w:rsidRPr="00BE7DA0">
              <w:rPr>
                <w:rFonts w:ascii="Arial" w:hAnsi="Arial" w:cs="Arial"/>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rPr>
            </w:pPr>
            <w:r w:rsidRPr="00BE7DA0">
              <w:rPr>
                <w:rFonts w:ascii="Arial" w:hAnsi="Arial" w:cs="Arial"/>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rPr>
            </w:pPr>
            <w:r w:rsidRPr="00BE7DA0">
              <w:rPr>
                <w:rFonts w:ascii="Arial" w:hAnsi="Arial" w:cs="Arial"/>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r w:rsidRPr="00BE7DA0">
              <w:rPr>
                <w:rFonts w:ascii="Arial" w:hAnsi="Arial" w:cs="Arial"/>
                <w:sz w:val="20"/>
                <w:szCs w:val="20"/>
              </w:rPr>
              <w:t>13° 10'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r w:rsidRPr="00BE7DA0">
              <w:rPr>
                <w:rFonts w:ascii="Arial" w:hAnsi="Arial" w:cs="Arial"/>
                <w:sz w:val="20"/>
                <w:szCs w:val="20"/>
              </w:rPr>
              <w:t>109° 16'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9933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9933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9933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9933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r w:rsidRPr="00BE7DA0">
              <w:rPr>
                <w:rFonts w:ascii="Arial" w:hAnsi="Arial" w:cs="Arial"/>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ộng Hố Trâu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59"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Chính Nghĩa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Bệnh việ</w:t>
            </w:r>
            <w:r w:rsidRPr="00BE7DA0">
              <w:rPr>
                <w:rFonts w:ascii="Arial" w:hAnsi="Arial" w:cs="Arial"/>
                <w:color w:val="000000"/>
                <w:sz w:val="20"/>
                <w:szCs w:val="20"/>
                <w:lang w:val="vi-VN"/>
              </w:rPr>
              <w:t>n Đi</w:t>
            </w:r>
            <w:r w:rsidRPr="00BE7DA0">
              <w:rPr>
                <w:rFonts w:ascii="Arial" w:hAnsi="Arial" w:cs="Arial"/>
                <w:color w:val="000000"/>
                <w:sz w:val="20"/>
                <w:szCs w:val="20"/>
              </w:rPr>
              <w:t>ề</w:t>
            </w:r>
            <w:r w:rsidRPr="00BE7DA0">
              <w:rPr>
                <w:rFonts w:ascii="Arial" w:hAnsi="Arial" w:cs="Arial"/>
                <w:color w:val="000000"/>
                <w:sz w:val="20"/>
                <w:szCs w:val="20"/>
                <w:lang w:val="vi-VN"/>
              </w:rPr>
              <w:t>u dư</w:t>
            </w:r>
            <w:r w:rsidRPr="00BE7DA0">
              <w:rPr>
                <w:rFonts w:ascii="Arial" w:hAnsi="Arial" w:cs="Arial"/>
                <w:color w:val="000000"/>
                <w:sz w:val="20"/>
                <w:szCs w:val="20"/>
              </w:rPr>
              <w:t>ỡng phục hồi chứ</w:t>
            </w:r>
            <w:r w:rsidRPr="00BE7DA0">
              <w:rPr>
                <w:rFonts w:ascii="Arial" w:hAnsi="Arial" w:cs="Arial"/>
                <w:color w:val="000000"/>
                <w:sz w:val="20"/>
                <w:szCs w:val="20"/>
                <w:lang w:val="vi-VN"/>
              </w:rPr>
              <w:t>c năng Phú 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w:t>
            </w:r>
            <w:r w:rsidRPr="00BE7DA0">
              <w:rPr>
                <w:rFonts w:ascii="Arial" w:hAnsi="Arial" w:cs="Arial"/>
                <w:color w:val="000000"/>
                <w:sz w:val="20"/>
                <w:szCs w:val="20"/>
                <w:lang w:val="vi-VN"/>
              </w:rPr>
              <w:t>u Đ</w:t>
            </w:r>
            <w:r w:rsidRPr="00BE7DA0">
              <w:rPr>
                <w:rFonts w:ascii="Arial" w:hAnsi="Arial" w:cs="Arial"/>
                <w:color w:val="000000"/>
                <w:sz w:val="20"/>
                <w:szCs w:val="20"/>
              </w:rPr>
              <w:t>ồng Nai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 xml:space="preserve">ồi Gò </w:t>
            </w:r>
            <w:r w:rsidRPr="00BE7DA0">
              <w:rPr>
                <w:rFonts w:ascii="Arial" w:hAnsi="Arial" w:cs="Arial"/>
                <w:color w:val="000000"/>
                <w:sz w:val="20"/>
                <w:szCs w:val="20"/>
                <w:lang w:val="vi-VN"/>
              </w:rPr>
              <w:t>Đá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Trung tâm huấn luyện bồi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ại lộ</w:t>
            </w:r>
            <w:r w:rsidRPr="00BE7DA0">
              <w:rPr>
                <w:rFonts w:ascii="Arial" w:hAnsi="Arial" w:cs="Arial"/>
                <w:color w:val="000000"/>
                <w:sz w:val="20"/>
                <w:szCs w:val="20"/>
                <w:lang w:val="vi-VN"/>
              </w:rPr>
              <w:t xml:space="preserve"> Hùng Vương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Lao Dứa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Long Th</w:t>
            </w:r>
            <w:r w:rsidRPr="00BE7DA0">
              <w:rPr>
                <w:rFonts w:ascii="Arial" w:hAnsi="Arial" w:cs="Arial"/>
                <w:color w:val="000000"/>
                <w:sz w:val="20"/>
                <w:szCs w:val="20"/>
                <w:highlight w:val="white"/>
              </w:rPr>
              <w:t>ủy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tịnh xá Ngọc Bửu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Liên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Phú Lương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Phư</w:t>
            </w:r>
            <w:r w:rsidRPr="00BE7DA0">
              <w:rPr>
                <w:rFonts w:ascii="Arial" w:hAnsi="Arial" w:cs="Arial"/>
                <w:color w:val="000000"/>
                <w:sz w:val="20"/>
                <w:szCs w:val="20"/>
              </w:rPr>
              <w:t>ớc Quang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du lịch sinh thái Sao Việt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Than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Xuân Dục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Xuân Vân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tuyến tránh 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công nghiệp An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Bảo Lâm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Cai Tiên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Chóp Chài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w:t>
            </w:r>
            <w:r w:rsidRPr="00BE7DA0">
              <w:rPr>
                <w:rFonts w:ascii="Arial" w:hAnsi="Arial" w:cs="Arial"/>
                <w:color w:val="000000"/>
                <w:sz w:val="20"/>
                <w:szCs w:val="20"/>
                <w:lang w:val="vi-VN"/>
              </w:rPr>
              <w:t>ng Đ</w:t>
            </w:r>
            <w:r w:rsidRPr="00BE7DA0">
              <w:rPr>
                <w:rFonts w:ascii="Arial" w:hAnsi="Arial" w:cs="Arial"/>
                <w:color w:val="000000"/>
                <w:sz w:val="20"/>
                <w:szCs w:val="20"/>
              </w:rPr>
              <w:t>ộc Lập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 xml:space="preserve">ồi Gò </w:t>
            </w:r>
            <w:r w:rsidRPr="00BE7DA0">
              <w:rPr>
                <w:rFonts w:ascii="Arial" w:hAnsi="Arial" w:cs="Arial"/>
                <w:color w:val="000000"/>
                <w:sz w:val="20"/>
                <w:szCs w:val="20"/>
                <w:lang w:val="vi-VN"/>
              </w:rPr>
              <w:t>Đá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chùa Hòa S</w:t>
            </w:r>
            <w:r w:rsidRPr="00BE7DA0">
              <w:rPr>
                <w:rFonts w:ascii="Arial" w:hAnsi="Arial" w:cs="Arial"/>
                <w:color w:val="000000"/>
                <w:sz w:val="20"/>
                <w:szCs w:val="20"/>
                <w:lang w:val="vi-VN"/>
              </w:rPr>
              <w:t>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đại lộ</w:t>
            </w:r>
            <w:r w:rsidRPr="00BE7DA0">
              <w:rPr>
                <w:rFonts w:ascii="Arial" w:hAnsi="Arial" w:cs="Arial"/>
                <w:color w:val="000000"/>
                <w:sz w:val="20"/>
                <w:szCs w:val="20"/>
                <w:lang w:val="vi-VN"/>
              </w:rPr>
              <w:t xml:space="preserve"> Hùng Vương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Kim Quang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Lê Duẩn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Liên Trì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Liên Trì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Mậu Thân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50"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tịnh xá Ngọc Quý</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Nguyễn Tất 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rPr>
              <w:t>D</w:t>
            </w:r>
            <w:r w:rsidRPr="00BE7DA0">
              <w:rPr>
                <w:rFonts w:ascii="Arial" w:hAnsi="Arial" w:cs="Arial"/>
                <w:color w:val="000000"/>
                <w:sz w:val="20"/>
                <w:szCs w:val="20"/>
                <w:lang w:val="vi-VN"/>
              </w:rPr>
              <w:t>-49-63-D-d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Vang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Số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nghĩa trang </w:t>
            </w:r>
            <w:r w:rsidRPr="00BE7DA0">
              <w:rPr>
                <w:rFonts w:ascii="Arial" w:hAnsi="Arial" w:cs="Arial"/>
                <w:color w:val="000000"/>
                <w:sz w:val="20"/>
                <w:szCs w:val="20"/>
                <w:highlight w:val="white"/>
              </w:rPr>
              <w:t>Thành phố</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Th</w:t>
            </w:r>
            <w:r w:rsidRPr="00BE7DA0">
              <w:rPr>
                <w:rFonts w:ascii="Arial" w:hAnsi="Arial" w:cs="Arial"/>
                <w:color w:val="000000"/>
                <w:sz w:val="20"/>
                <w:szCs w:val="20"/>
              </w:rPr>
              <w:t>ượ</w:t>
            </w:r>
            <w:r w:rsidRPr="00BE7DA0">
              <w:rPr>
                <w:rFonts w:ascii="Arial" w:hAnsi="Arial" w:cs="Arial"/>
                <w:color w:val="000000"/>
                <w:sz w:val="20"/>
                <w:szCs w:val="20"/>
                <w:lang w:val="vi-VN"/>
              </w:rPr>
              <w:t>ng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Trư</w:t>
            </w:r>
            <w:r w:rsidRPr="00BE7DA0">
              <w:rPr>
                <w:rFonts w:ascii="Arial" w:hAnsi="Arial" w:cs="Arial"/>
                <w:color w:val="000000"/>
                <w:sz w:val="20"/>
                <w:szCs w:val="20"/>
              </w:rPr>
              <w:t>ờ</w:t>
            </w:r>
            <w:r w:rsidRPr="00BE7DA0">
              <w:rPr>
                <w:rFonts w:ascii="Arial" w:hAnsi="Arial" w:cs="Arial"/>
                <w:color w:val="000000"/>
                <w:sz w:val="20"/>
                <w:szCs w:val="20"/>
                <w:lang w:val="vi-VN"/>
              </w:rPr>
              <w:t>ng Đ</w:t>
            </w:r>
            <w:r w:rsidRPr="00BE7DA0">
              <w:rPr>
                <w:rFonts w:ascii="Arial" w:hAnsi="Arial" w:cs="Arial"/>
                <w:color w:val="000000"/>
                <w:sz w:val="20"/>
                <w:szCs w:val="20"/>
              </w:rPr>
              <w:t>ại học Xây dựng Miền Trung (</w:t>
            </w:r>
            <w:r w:rsidRPr="00BE7DA0">
              <w:rPr>
                <w:rFonts w:ascii="Arial" w:hAnsi="Arial" w:cs="Arial"/>
                <w:color w:val="000000"/>
                <w:sz w:val="20"/>
                <w:szCs w:val="20"/>
                <w:highlight w:val="white"/>
                <w:lang w:val="vi-VN"/>
              </w:rPr>
              <w:t>cơ s</w:t>
            </w:r>
            <w:r w:rsidRPr="00BE7DA0">
              <w:rPr>
                <w:rFonts w:ascii="Arial" w:hAnsi="Arial" w:cs="Arial"/>
                <w:color w:val="000000"/>
                <w:sz w:val="20"/>
                <w:szCs w:val="20"/>
                <w:highlight w:val="white"/>
              </w:rPr>
              <w:t>ở</w:t>
            </w:r>
            <w:r w:rsidRPr="00BE7DA0">
              <w:rPr>
                <w:rFonts w:ascii="Arial" w:hAnsi="Arial" w:cs="Arial"/>
                <w:color w:val="000000"/>
                <w:sz w:val="20"/>
                <w:szCs w:val="20"/>
              </w:rPr>
              <w:t xml:space="preserve">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chính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Ngọc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sông Bầ</w:t>
            </w:r>
            <w:r w:rsidRPr="00BE7DA0">
              <w:rPr>
                <w:rFonts w:ascii="Arial" w:hAnsi="Arial" w:cs="Arial"/>
                <w:color w:val="000000"/>
                <w:sz w:val="20"/>
                <w:szCs w:val="20"/>
                <w:lang w:val="vi-VN"/>
              </w:rPr>
              <w:t>u Đăng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Ngọc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Sông Bơ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Ngọc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Ngọc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w:t>
            </w:r>
            <w:r w:rsidRPr="00BE7DA0">
              <w:rPr>
                <w:rFonts w:ascii="Arial" w:hAnsi="Arial" w:cs="Arial"/>
                <w:color w:val="000000"/>
                <w:sz w:val="20"/>
                <w:szCs w:val="20"/>
                <w:lang w:val="vi-VN"/>
              </w:rPr>
              <w:t>u Đà R</w:t>
            </w:r>
            <w:r w:rsidRPr="00BE7DA0">
              <w:rPr>
                <w:rFonts w:ascii="Arial" w:hAnsi="Arial" w:cs="Arial"/>
                <w:color w:val="000000"/>
                <w:sz w:val="20"/>
                <w:szCs w:val="20"/>
              </w:rPr>
              <w:t>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Ngọc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sông </w:t>
            </w:r>
            <w:r w:rsidRPr="00BE7DA0">
              <w:rPr>
                <w:rFonts w:ascii="Arial" w:hAnsi="Arial" w:cs="Arial"/>
                <w:color w:val="000000"/>
                <w:sz w:val="20"/>
                <w:szCs w:val="20"/>
                <w:lang w:val="vi-VN"/>
              </w:rPr>
              <w:t>Đà R</w:t>
            </w:r>
            <w:r w:rsidRPr="00BE7DA0">
              <w:rPr>
                <w:rFonts w:ascii="Arial" w:hAnsi="Arial" w:cs="Arial"/>
                <w:color w:val="000000"/>
                <w:sz w:val="20"/>
                <w:szCs w:val="20"/>
              </w:rPr>
              <w:t>ằ</w:t>
            </w:r>
            <w:r w:rsidRPr="00BE7DA0">
              <w:rPr>
                <w:rFonts w:ascii="Arial" w:hAnsi="Arial" w:cs="Arial"/>
                <w:color w:val="000000"/>
                <w:sz w:val="20"/>
                <w:szCs w:val="20"/>
                <w:lang w:val="vi-VN"/>
              </w:rPr>
              <w:t>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Ngọc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Ngọc Lãng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Ngọc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Ngọ</w:t>
            </w:r>
            <w:r w:rsidRPr="00BE7DA0">
              <w:rPr>
                <w:rFonts w:ascii="Arial" w:hAnsi="Arial" w:cs="Arial"/>
                <w:color w:val="000000"/>
                <w:sz w:val="20"/>
                <w:szCs w:val="20"/>
                <w:lang w:val="vi-VN"/>
              </w:rPr>
              <w:t>c Phư</w:t>
            </w:r>
            <w:r w:rsidRPr="00BE7DA0">
              <w:rPr>
                <w:rFonts w:ascii="Arial" w:hAnsi="Arial" w:cs="Arial"/>
                <w:color w:val="000000"/>
                <w:sz w:val="20"/>
                <w:szCs w:val="20"/>
              </w:rPr>
              <w:t>ớc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Ngọc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Ngọ</w:t>
            </w:r>
            <w:r w:rsidRPr="00BE7DA0">
              <w:rPr>
                <w:rFonts w:ascii="Arial" w:hAnsi="Arial" w:cs="Arial"/>
                <w:color w:val="000000"/>
                <w:sz w:val="20"/>
                <w:szCs w:val="20"/>
                <w:lang w:val="vi-VN"/>
              </w:rPr>
              <w:t>c Phư</w:t>
            </w:r>
            <w:r w:rsidRPr="00BE7DA0">
              <w:rPr>
                <w:rFonts w:ascii="Arial" w:hAnsi="Arial" w:cs="Arial"/>
                <w:color w:val="000000"/>
                <w:sz w:val="20"/>
                <w:szCs w:val="20"/>
              </w:rPr>
              <w:t>ớc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Ngọc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Nguyễn Tất 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Ngọc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Ông Chừ</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Ngọc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Sông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Ngọc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Trầ</w:t>
            </w:r>
            <w:r w:rsidRPr="00BE7DA0">
              <w:rPr>
                <w:rFonts w:ascii="Arial" w:hAnsi="Arial" w:cs="Arial"/>
                <w:color w:val="000000"/>
                <w:sz w:val="20"/>
                <w:szCs w:val="20"/>
                <w:lang w:val="vi-VN"/>
              </w:rPr>
              <w:t>n Hưng Đ</w:t>
            </w:r>
            <w:r w:rsidRPr="00BE7DA0">
              <w:rPr>
                <w:rFonts w:ascii="Arial" w:hAnsi="Arial" w:cs="Arial"/>
                <w:color w:val="000000"/>
                <w:sz w:val="20"/>
                <w:szCs w:val="20"/>
              </w:rPr>
              <w:t>ạo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Bình Ngọc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tuyến tránh 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35"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Cai Tiên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Cẩm Tú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Chóp Chài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Đá Bàn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26"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35"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ộng Hố Trâu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w:t>
            </w:r>
            <w:r w:rsidRPr="00BE7DA0">
              <w:rPr>
                <w:rFonts w:ascii="Arial" w:hAnsi="Arial" w:cs="Arial"/>
                <w:color w:val="000000"/>
                <w:sz w:val="20"/>
                <w:szCs w:val="20"/>
                <w:lang w:val="vi-VN"/>
              </w:rPr>
              <w:t>u Minh Đ</w:t>
            </w:r>
            <w:r w:rsidRPr="00BE7DA0">
              <w:rPr>
                <w:rFonts w:ascii="Arial" w:hAnsi="Arial" w:cs="Arial"/>
                <w:color w:val="000000"/>
                <w:sz w:val="20"/>
                <w:szCs w:val="20"/>
              </w:rPr>
              <w:t>ức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kênh tiêu Minh Đ</w:t>
            </w:r>
            <w:r w:rsidRPr="00BE7DA0">
              <w:rPr>
                <w:rFonts w:ascii="Arial" w:hAnsi="Arial" w:cs="Arial"/>
                <w:color w:val="000000"/>
                <w:sz w:val="20"/>
                <w:szCs w:val="20"/>
              </w:rPr>
              <w:t>ức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Minh Đ</w:t>
            </w:r>
            <w:r w:rsidRPr="00BE7DA0">
              <w:rPr>
                <w:rFonts w:ascii="Arial" w:hAnsi="Arial" w:cs="Arial"/>
                <w:color w:val="000000"/>
                <w:sz w:val="20"/>
                <w:szCs w:val="20"/>
              </w:rPr>
              <w:t>ức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chùa Minh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kênh N1 B</w:t>
            </w:r>
            <w:r w:rsidRPr="00BE7DA0">
              <w:rPr>
                <w:rFonts w:ascii="Arial" w:hAnsi="Arial" w:cs="Arial"/>
                <w:color w:val="000000"/>
                <w:sz w:val="20"/>
                <w:szCs w:val="20"/>
              </w:rPr>
              <w:t>ắ</w:t>
            </w:r>
            <w:r w:rsidRPr="00BE7DA0">
              <w:rPr>
                <w:rFonts w:ascii="Arial" w:hAnsi="Arial" w:cs="Arial"/>
                <w:color w:val="000000"/>
                <w:sz w:val="20"/>
                <w:szCs w:val="20"/>
                <w:lang w:val="vi-VN"/>
              </w:rPr>
              <w:t>c Đ</w:t>
            </w:r>
            <w:r w:rsidRPr="00BE7DA0">
              <w:rPr>
                <w:rFonts w:ascii="Arial" w:hAnsi="Arial" w:cs="Arial"/>
                <w:color w:val="000000"/>
                <w:sz w:val="20"/>
                <w:szCs w:val="20"/>
              </w:rPr>
              <w:t>ồ</w:t>
            </w:r>
            <w:r w:rsidRPr="00BE7DA0">
              <w:rPr>
                <w:rFonts w:ascii="Arial" w:hAnsi="Arial" w:cs="Arial"/>
                <w:color w:val="000000"/>
                <w:sz w:val="20"/>
                <w:szCs w:val="20"/>
                <w:lang w:val="vi-VN"/>
              </w:rPr>
              <w:t>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N3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D-49-63-C-</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Ngọc Phong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Quan Quang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dẫn Số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Sơn Th</w:t>
            </w:r>
            <w:r w:rsidRPr="00BE7DA0">
              <w:rPr>
                <w:rFonts w:ascii="Arial" w:hAnsi="Arial" w:cs="Arial"/>
                <w:color w:val="000000"/>
                <w:sz w:val="20"/>
                <w:szCs w:val="20"/>
              </w:rPr>
              <w:t>ọ</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bãi rác </w:t>
            </w:r>
            <w:r w:rsidRPr="00BE7DA0">
              <w:rPr>
                <w:rFonts w:ascii="Arial" w:hAnsi="Arial" w:cs="Arial"/>
                <w:color w:val="000000"/>
                <w:sz w:val="20"/>
                <w:szCs w:val="20"/>
                <w:highlight w:val="white"/>
              </w:rPr>
              <w:t>Thành phố</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nghĩa trang Thành phố</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Thọ Vức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02"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Tư</w:t>
            </w:r>
            <w:r w:rsidRPr="00BE7DA0">
              <w:rPr>
                <w:rFonts w:ascii="Arial" w:hAnsi="Arial" w:cs="Arial"/>
                <w:color w:val="000000"/>
                <w:sz w:val="20"/>
                <w:szCs w:val="20"/>
              </w:rPr>
              <w:t>ờng Quang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Xuân Hoà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Kiến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TP. Tuy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44'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An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An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P. Xuân Đà</w:t>
            </w:r>
            <w:r w:rsidRPr="00BE7DA0">
              <w:rPr>
                <w:rFonts w:ascii="Arial" w:hAnsi="Arial" w:cs="Arial"/>
                <w:color w:val="000000"/>
                <w:sz w:val="20"/>
                <w:szCs w:val="20"/>
              </w:rPr>
              <w:t>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Lăng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Bình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Cấm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Công ty trách nhiệm hữu hạn Nuôi trồng th</w:t>
            </w:r>
            <w:r w:rsidRPr="00BE7DA0">
              <w:rPr>
                <w:rFonts w:ascii="Arial" w:hAnsi="Arial" w:cs="Arial"/>
                <w:color w:val="000000"/>
                <w:sz w:val="20"/>
                <w:szCs w:val="20"/>
                <w:highlight w:val="white"/>
              </w:rPr>
              <w:t>ủy</w:t>
            </w:r>
            <w:r w:rsidRPr="00BE7DA0">
              <w:rPr>
                <w:rFonts w:ascii="Arial" w:hAnsi="Arial" w:cs="Arial"/>
                <w:color w:val="000000"/>
                <w:sz w:val="20"/>
                <w:szCs w:val="20"/>
                <w:lang w:val="vi-VN"/>
              </w:rPr>
              <w:t xml:space="preserve"> s</w:t>
            </w:r>
            <w:r w:rsidRPr="00BE7DA0">
              <w:rPr>
                <w:rFonts w:ascii="Arial" w:hAnsi="Arial" w:cs="Arial"/>
                <w:color w:val="000000"/>
                <w:sz w:val="20"/>
                <w:szCs w:val="20"/>
              </w:rPr>
              <w:t>ả</w:t>
            </w:r>
            <w:r w:rsidRPr="00BE7DA0">
              <w:rPr>
                <w:rFonts w:ascii="Arial" w:hAnsi="Arial" w:cs="Arial"/>
                <w:color w:val="000000"/>
                <w:sz w:val="20"/>
                <w:szCs w:val="20"/>
                <w:lang w:val="vi-VN"/>
              </w:rPr>
              <w:t>n Đài Loan - Vi</w:t>
            </w:r>
            <w:r w:rsidRPr="00BE7DA0">
              <w:rPr>
                <w:rFonts w:ascii="Arial" w:hAnsi="Arial" w:cs="Arial"/>
                <w:color w:val="000000"/>
                <w:sz w:val="20"/>
                <w:szCs w:val="20"/>
              </w:rPr>
              <w:t>ệt Nam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m</w:t>
            </w:r>
            <w:r w:rsidRPr="00BE7DA0">
              <w:rPr>
                <w:rFonts w:ascii="Arial" w:hAnsi="Arial" w:cs="Arial"/>
                <w:color w:val="000000"/>
                <w:sz w:val="20"/>
                <w:szCs w:val="20"/>
              </w:rPr>
              <w:t>ộ</w:t>
            </w:r>
            <w:r w:rsidRPr="00BE7DA0">
              <w:rPr>
                <w:rFonts w:ascii="Arial" w:hAnsi="Arial" w:cs="Arial"/>
                <w:color w:val="000000"/>
                <w:sz w:val="20"/>
                <w:szCs w:val="20"/>
                <w:lang w:val="vi-VN"/>
              </w:rPr>
              <w:t xml:space="preserve"> Đào Trí</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đèo Gành Đ</w:t>
            </w:r>
            <w:r w:rsidRPr="00BE7DA0">
              <w:rPr>
                <w:rFonts w:ascii="Arial" w:hAnsi="Arial" w:cs="Arial"/>
                <w:color w:val="000000"/>
                <w:sz w:val="20"/>
                <w:szCs w:val="20"/>
              </w:rPr>
              <w:t>ỏ</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Huyện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Khoan Hậu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Lò Vôi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Nhân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45"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miếu Ông Cọp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cù lao Ông Xá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Phú Vĩnh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Phư</w:t>
            </w:r>
            <w:r w:rsidRPr="00BE7DA0">
              <w:rPr>
                <w:rFonts w:ascii="Arial" w:hAnsi="Arial" w:cs="Arial"/>
                <w:color w:val="000000"/>
                <w:sz w:val="20"/>
                <w:szCs w:val="20"/>
              </w:rPr>
              <w:t>ớc Hậu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Phư</w:t>
            </w:r>
            <w:r w:rsidRPr="00BE7DA0">
              <w:rPr>
                <w:rFonts w:ascii="Arial" w:hAnsi="Arial" w:cs="Arial"/>
                <w:color w:val="000000"/>
                <w:sz w:val="20"/>
                <w:szCs w:val="20"/>
              </w:rPr>
              <w:t>ớc Hậu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Phư</w:t>
            </w:r>
            <w:r w:rsidRPr="00BE7DA0">
              <w:rPr>
                <w:rFonts w:ascii="Arial" w:hAnsi="Arial" w:cs="Arial"/>
                <w:color w:val="000000"/>
                <w:sz w:val="20"/>
                <w:szCs w:val="20"/>
              </w:rPr>
              <w:t>ớ</w:t>
            </w:r>
            <w:r w:rsidRPr="00BE7DA0">
              <w:rPr>
                <w:rFonts w:ascii="Arial" w:hAnsi="Arial" w:cs="Arial"/>
                <w:color w:val="000000"/>
                <w:sz w:val="20"/>
                <w:szCs w:val="20"/>
                <w:lang w:val="vi-VN"/>
              </w:rPr>
              <w:t>c Sơn T</w:t>
            </w:r>
            <w:r w:rsidRPr="00BE7DA0">
              <w:rPr>
                <w:rFonts w:ascii="Arial" w:hAnsi="Arial" w:cs="Arial"/>
                <w:color w:val="000000"/>
                <w:sz w:val="20"/>
                <w:szCs w:val="20"/>
              </w:rPr>
              <w:t>ự</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cầ</w:t>
            </w:r>
            <w:r w:rsidRPr="00BE7DA0">
              <w:rPr>
                <w:rFonts w:ascii="Arial" w:hAnsi="Arial" w:cs="Arial"/>
                <w:color w:val="000000"/>
                <w:sz w:val="20"/>
                <w:szCs w:val="20"/>
                <w:lang w:val="vi-VN"/>
              </w:rPr>
              <w:t>u Phương Lưu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Phương Lưu Đông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Song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51"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Tân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Tân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P. </w:t>
            </w:r>
            <w:r w:rsidRPr="00BE7DA0">
              <w:rPr>
                <w:rFonts w:ascii="Arial" w:hAnsi="Arial" w:cs="Arial"/>
                <w:color w:val="000000"/>
                <w:sz w:val="20"/>
                <w:szCs w:val="20"/>
                <w:lang w:val="vi-VN"/>
              </w:rPr>
              <w:t>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lăng Tân Th</w:t>
            </w:r>
            <w:r w:rsidRPr="00BE7DA0">
              <w:rPr>
                <w:rFonts w:ascii="Arial" w:hAnsi="Arial" w:cs="Arial"/>
                <w:color w:val="000000"/>
                <w:sz w:val="20"/>
                <w:szCs w:val="20"/>
              </w:rPr>
              <w:t>ạ</w:t>
            </w:r>
            <w:r w:rsidRPr="00BE7DA0">
              <w:rPr>
                <w:rFonts w:ascii="Arial" w:hAnsi="Arial" w:cs="Arial"/>
                <w:color w:val="000000"/>
                <w:sz w:val="20"/>
                <w:szCs w:val="20"/>
                <w:lang w:val="vi-VN"/>
              </w:rPr>
              <w:t>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Thiện Hoa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khu phố Triề</w:t>
            </w:r>
            <w:r w:rsidRPr="00BE7DA0">
              <w:rPr>
                <w:rFonts w:ascii="Arial" w:hAnsi="Arial" w:cs="Arial"/>
                <w:color w:val="000000"/>
                <w:sz w:val="20"/>
                <w:szCs w:val="20"/>
                <w:lang w:val="vi-VN"/>
              </w:rPr>
              <w:t>u Sơn Đông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P. Xuân Đài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tránh 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34"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509°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w:t>
            </w:r>
            <w:r w:rsidRPr="00BE7DA0">
              <w:rPr>
                <w:rFonts w:ascii="Arial" w:hAnsi="Arial" w:cs="Arial"/>
                <w:color w:val="000000"/>
                <w:sz w:val="20"/>
                <w:szCs w:val="20"/>
                <w:lang w:val="vi-VN"/>
              </w:rPr>
              <w:t>p Đá V</w:t>
            </w:r>
            <w:r w:rsidRPr="00BE7DA0">
              <w:rPr>
                <w:rFonts w:ascii="Arial" w:hAnsi="Arial" w:cs="Arial"/>
                <w:color w:val="000000"/>
                <w:sz w:val="20"/>
                <w:szCs w:val="20"/>
              </w:rPr>
              <w:t>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hành cung Long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Long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khu phố Long Bình </w:t>
            </w:r>
            <w:r w:rsidRPr="00BE7DA0">
              <w:rPr>
                <w:rFonts w:ascii="Arial" w:hAnsi="Arial" w:cs="Arial"/>
                <w:color w:val="000000"/>
                <w:sz w:val="20"/>
                <w:szCs w:val="20"/>
                <w:lang w:val="vi-VN"/>
              </w:rPr>
              <w:t>Đông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Long Hải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D-19-63-A-b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Long Hải Nam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Long Phư</w:t>
            </w:r>
            <w:r w:rsidRPr="00BE7DA0">
              <w:rPr>
                <w:rFonts w:ascii="Arial" w:hAnsi="Arial" w:cs="Arial"/>
                <w:color w:val="000000"/>
                <w:sz w:val="20"/>
                <w:szCs w:val="20"/>
              </w:rPr>
              <w:t>ớ</w:t>
            </w:r>
            <w:r w:rsidRPr="00BE7DA0">
              <w:rPr>
                <w:rFonts w:ascii="Arial" w:hAnsi="Arial" w:cs="Arial"/>
                <w:color w:val="000000"/>
                <w:sz w:val="20"/>
                <w:szCs w:val="20"/>
                <w:lang w:val="vi-VN"/>
              </w:rPr>
              <w:t>c Đông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Long Quang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Ông Đ</w:t>
            </w:r>
            <w:r w:rsidRPr="00BE7DA0">
              <w:rPr>
                <w:rFonts w:ascii="Arial" w:hAnsi="Arial" w:cs="Arial"/>
                <w:color w:val="000000"/>
                <w:sz w:val="20"/>
                <w:szCs w:val="20"/>
              </w:rPr>
              <w:t>ịnh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Phạ</w:t>
            </w:r>
            <w:r w:rsidRPr="00BE7DA0">
              <w:rPr>
                <w:rFonts w:ascii="Arial" w:hAnsi="Arial" w:cs="Arial"/>
                <w:color w:val="000000"/>
                <w:sz w:val="20"/>
                <w:szCs w:val="20"/>
                <w:lang w:val="vi-VN"/>
              </w:rPr>
              <w:t>m Văn Đ</w:t>
            </w:r>
            <w:r w:rsidRPr="00BE7DA0">
              <w:rPr>
                <w:rFonts w:ascii="Arial" w:hAnsi="Arial" w:cs="Arial"/>
                <w:color w:val="000000"/>
                <w:sz w:val="20"/>
                <w:szCs w:val="20"/>
              </w:rPr>
              <w:t>ồng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36"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Tam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Tam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44"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51"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Tam Giang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Thị Thạc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nhà thờ Thiên chúa giáo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tránh 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34"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lăng Bà M</w:t>
            </w:r>
            <w:r w:rsidRPr="00BE7DA0">
              <w:rPr>
                <w:rFonts w:ascii="Arial" w:hAnsi="Arial" w:cs="Arial"/>
                <w:color w:val="000000"/>
                <w:sz w:val="20"/>
                <w:szCs w:val="20"/>
              </w:rPr>
              <w:t>ỹ 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lăng Bà Vạ</w:t>
            </w:r>
            <w:r w:rsidRPr="00BE7DA0">
              <w:rPr>
                <w:rFonts w:ascii="Arial" w:hAnsi="Arial" w:cs="Arial"/>
                <w:color w:val="000000"/>
                <w:sz w:val="20"/>
                <w:szCs w:val="20"/>
                <w:lang w:val="vi-VN"/>
              </w:rPr>
              <w:t>n Phư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Chánh Bắc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Còng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bế</w:t>
            </w:r>
            <w:r w:rsidRPr="00BE7DA0">
              <w:rPr>
                <w:rFonts w:ascii="Arial" w:hAnsi="Arial" w:cs="Arial"/>
                <w:color w:val="000000"/>
                <w:sz w:val="20"/>
                <w:szCs w:val="20"/>
                <w:lang w:val="vi-VN"/>
              </w:rPr>
              <w:t>n cá Dân Phư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Dân Phư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Huyện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Mù 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khu phố Mỹ</w:t>
            </w:r>
            <w:r w:rsidRPr="00BE7DA0">
              <w:rPr>
                <w:rFonts w:ascii="Arial" w:hAnsi="Arial" w:cs="Arial"/>
                <w:color w:val="000000"/>
                <w:sz w:val="20"/>
                <w:szCs w:val="20"/>
                <w:lang w:val="vi-VN"/>
              </w:rPr>
              <w:t xml:space="preserve">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Mỹ 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873A79">
              <w:rPr>
                <w:rFonts w:ascii="Arial" w:hAnsi="Arial" w:cs="Arial"/>
                <w:color w:val="000000"/>
                <w:sz w:val="20"/>
                <w:szCs w:val="20"/>
                <w:lang w:val="fr-FR"/>
              </w:rPr>
              <w:t>Khu du lịch Nhất Tự</w:t>
            </w:r>
            <w:r w:rsidRPr="00BE7DA0">
              <w:rPr>
                <w:rFonts w:ascii="Arial" w:hAnsi="Arial" w:cs="Arial"/>
                <w:color w:val="000000"/>
                <w:sz w:val="20"/>
                <w:szCs w:val="20"/>
                <w:lang w:val="vi-VN"/>
              </w:rPr>
              <w:t xml:space="preserve">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đư</w:t>
            </w:r>
            <w:r w:rsidRPr="00BE7DA0">
              <w:rPr>
                <w:rFonts w:ascii="Arial" w:hAnsi="Arial" w:cs="Arial"/>
                <w:color w:val="000000"/>
                <w:sz w:val="20"/>
                <w:szCs w:val="20"/>
              </w:rPr>
              <w:t>ờng Phạ</w:t>
            </w:r>
            <w:r w:rsidRPr="00BE7DA0">
              <w:rPr>
                <w:rFonts w:ascii="Arial" w:hAnsi="Arial" w:cs="Arial"/>
                <w:color w:val="000000"/>
                <w:sz w:val="20"/>
                <w:szCs w:val="20"/>
                <w:lang w:val="vi-VN"/>
              </w:rPr>
              <w:t>m Văn Đ</w:t>
            </w:r>
            <w:r w:rsidRPr="00BE7DA0">
              <w:rPr>
                <w:rFonts w:ascii="Arial" w:hAnsi="Arial" w:cs="Arial"/>
                <w:color w:val="000000"/>
                <w:sz w:val="20"/>
                <w:szCs w:val="20"/>
              </w:rPr>
              <w:t>ồ</w:t>
            </w:r>
            <w:r w:rsidRPr="00BE7DA0">
              <w:rPr>
                <w:rFonts w:ascii="Arial" w:hAnsi="Arial" w:cs="Arial"/>
                <w:color w:val="000000"/>
                <w:sz w:val="20"/>
                <w:szCs w:val="20"/>
                <w:lang w:val="vi-VN"/>
              </w:rPr>
              <w:t>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36"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Song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51"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Tam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Tam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44"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51"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highlight w:val="white"/>
                <w:lang w:val="vi-VN"/>
              </w:rPr>
              <w:t>Cơ s</w:t>
            </w:r>
            <w:r w:rsidRPr="00BE7DA0">
              <w:rPr>
                <w:rFonts w:ascii="Arial" w:hAnsi="Arial" w:cs="Arial"/>
                <w:color w:val="000000"/>
                <w:sz w:val="20"/>
                <w:szCs w:val="20"/>
                <w:highlight w:val="white"/>
              </w:rPr>
              <w:t>ở</w:t>
            </w:r>
            <w:r w:rsidRPr="00BE7DA0">
              <w:rPr>
                <w:rFonts w:ascii="Arial" w:hAnsi="Arial" w:cs="Arial"/>
                <w:color w:val="000000"/>
                <w:sz w:val="20"/>
                <w:szCs w:val="20"/>
              </w:rPr>
              <w:t xml:space="preserve"> Sửa chữ</w:t>
            </w:r>
            <w:r w:rsidRPr="00BE7DA0">
              <w:rPr>
                <w:rFonts w:ascii="Arial" w:hAnsi="Arial" w:cs="Arial"/>
                <w:color w:val="000000"/>
                <w:sz w:val="20"/>
                <w:szCs w:val="20"/>
                <w:lang w:val="vi-VN"/>
              </w:rPr>
              <w:t>a đóng m</w:t>
            </w:r>
            <w:r w:rsidRPr="00BE7DA0">
              <w:rPr>
                <w:rFonts w:ascii="Arial" w:hAnsi="Arial" w:cs="Arial"/>
                <w:color w:val="000000"/>
                <w:sz w:val="20"/>
                <w:szCs w:val="20"/>
              </w:rPr>
              <w:t>ới tàu thuyền Tân Hoàng Long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Vạ</w:t>
            </w:r>
            <w:r w:rsidRPr="00BE7DA0">
              <w:rPr>
                <w:rFonts w:ascii="Arial" w:hAnsi="Arial" w:cs="Arial"/>
                <w:color w:val="000000"/>
                <w:sz w:val="20"/>
                <w:szCs w:val="20"/>
                <w:lang w:val="vi-VN"/>
              </w:rPr>
              <w:t>n Phư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w:t>
            </w:r>
            <w:r w:rsidRPr="00BE7DA0">
              <w:rPr>
                <w:rFonts w:ascii="Arial" w:hAnsi="Arial" w:cs="Arial"/>
                <w:color w:val="000000"/>
                <w:sz w:val="20"/>
                <w:szCs w:val="20"/>
                <w:lang w:val="vi-VN"/>
              </w:rPr>
              <w:t>u Vư</w:t>
            </w:r>
            <w:r w:rsidRPr="00BE7DA0">
              <w:rPr>
                <w:rFonts w:ascii="Arial" w:hAnsi="Arial" w:cs="Arial"/>
                <w:color w:val="000000"/>
                <w:sz w:val="20"/>
                <w:szCs w:val="20"/>
              </w:rPr>
              <w:t>ợt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tránh 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34"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du lịch A Stop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Diệu Tịnh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Lệ Uyên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L</w:t>
            </w:r>
            <w:r w:rsidRPr="00BE7DA0">
              <w:rPr>
                <w:rFonts w:ascii="Arial" w:hAnsi="Arial" w:cs="Arial"/>
                <w:color w:val="000000"/>
                <w:sz w:val="20"/>
                <w:szCs w:val="20"/>
              </w:rPr>
              <w:t>ệ</w:t>
            </w:r>
            <w:r w:rsidRPr="00BE7DA0">
              <w:rPr>
                <w:rFonts w:ascii="Arial" w:hAnsi="Arial" w:cs="Arial"/>
                <w:color w:val="000000"/>
                <w:sz w:val="20"/>
                <w:szCs w:val="20"/>
                <w:lang w:val="vi-VN"/>
              </w:rPr>
              <w:t xml:space="preserve"> Uyên Đông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Long Hải Bắc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khu phố Long Hả</w:t>
            </w:r>
            <w:r w:rsidRPr="00BE7DA0">
              <w:rPr>
                <w:rFonts w:ascii="Arial" w:hAnsi="Arial" w:cs="Arial"/>
                <w:color w:val="000000"/>
                <w:sz w:val="20"/>
                <w:szCs w:val="20"/>
                <w:lang w:val="vi-VN"/>
              </w:rPr>
              <w:t>i Đông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Ông Đ</w:t>
            </w:r>
            <w:r w:rsidRPr="00BE7DA0">
              <w:rPr>
                <w:rFonts w:ascii="Arial" w:hAnsi="Arial" w:cs="Arial"/>
                <w:color w:val="000000"/>
                <w:sz w:val="20"/>
                <w:szCs w:val="20"/>
              </w:rPr>
              <w:t>ị</w:t>
            </w:r>
            <w:r w:rsidRPr="00BE7DA0">
              <w:rPr>
                <w:rFonts w:ascii="Arial" w:hAnsi="Arial" w:cs="Arial"/>
                <w:color w:val="000000"/>
                <w:sz w:val="20"/>
                <w:szCs w:val="20"/>
                <w:lang w:val="vi-VN"/>
              </w:rPr>
              <w:t>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w:t>
            </w:r>
            <w:r w:rsidRPr="00BE7DA0">
              <w:rPr>
                <w:rFonts w:ascii="Arial" w:hAnsi="Arial" w:cs="Arial"/>
                <w:color w:val="000000"/>
                <w:sz w:val="20"/>
                <w:szCs w:val="20"/>
                <w:lang w:val="vi-VN"/>
              </w:rPr>
              <w:t>ng Phạm Văn Đ</w:t>
            </w:r>
            <w:r w:rsidRPr="00BE7DA0">
              <w:rPr>
                <w:rFonts w:ascii="Arial" w:hAnsi="Arial" w:cs="Arial"/>
                <w:color w:val="000000"/>
                <w:sz w:val="20"/>
                <w:szCs w:val="20"/>
              </w:rPr>
              <w:t>ồng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36"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Phư</w:t>
            </w:r>
            <w:r w:rsidRPr="00BE7DA0">
              <w:rPr>
                <w:rFonts w:ascii="Arial" w:hAnsi="Arial" w:cs="Arial"/>
                <w:color w:val="000000"/>
                <w:sz w:val="20"/>
                <w:szCs w:val="20"/>
              </w:rPr>
              <w:t>ớc Khải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w:t>
            </w:r>
            <w:r w:rsidRPr="00BE7DA0">
              <w:rPr>
                <w:rFonts w:ascii="Arial" w:hAnsi="Arial" w:cs="Arial"/>
                <w:color w:val="000000"/>
                <w:sz w:val="20"/>
                <w:szCs w:val="20"/>
                <w:lang w:val="vi-VN"/>
              </w:rPr>
              <w:t>hu phố Phư</w:t>
            </w:r>
            <w:r w:rsidRPr="00BE7DA0">
              <w:rPr>
                <w:rFonts w:ascii="Arial" w:hAnsi="Arial" w:cs="Arial"/>
                <w:color w:val="000000"/>
                <w:sz w:val="20"/>
                <w:szCs w:val="20"/>
              </w:rPr>
              <w:t>ớc Lý</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miếu Quán Sò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Quả</w:t>
            </w:r>
            <w:r w:rsidRPr="00BE7DA0">
              <w:rPr>
                <w:rFonts w:ascii="Arial" w:hAnsi="Arial" w:cs="Arial"/>
                <w:color w:val="000000"/>
                <w:sz w:val="20"/>
                <w:szCs w:val="20"/>
                <w:lang w:val="vi-VN"/>
              </w:rPr>
              <w:t>ng Đ</w:t>
            </w:r>
            <w:r w:rsidRPr="00BE7DA0">
              <w:rPr>
                <w:rFonts w:ascii="Arial" w:hAnsi="Arial" w:cs="Arial"/>
                <w:color w:val="000000"/>
                <w:sz w:val="20"/>
                <w:szCs w:val="20"/>
              </w:rPr>
              <w:t>ạ</w:t>
            </w:r>
            <w:r w:rsidRPr="00BE7DA0">
              <w:rPr>
                <w:rFonts w:ascii="Arial" w:hAnsi="Arial" w:cs="Arial"/>
                <w:color w:val="000000"/>
                <w:sz w:val="20"/>
                <w:szCs w:val="20"/>
                <w:lang w:val="vi-VN"/>
              </w:rPr>
              <w:t>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Lâm trường Sông Cầu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Thị Thạc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Bệnh việ</w:t>
            </w:r>
            <w:r w:rsidRPr="00BE7DA0">
              <w:rPr>
                <w:rFonts w:ascii="Arial" w:hAnsi="Arial" w:cs="Arial"/>
                <w:color w:val="000000"/>
                <w:sz w:val="20"/>
                <w:szCs w:val="20"/>
                <w:lang w:val="vi-VN"/>
              </w:rPr>
              <w:t>n Đa kh</w:t>
            </w:r>
            <w:r w:rsidRPr="00BE7DA0">
              <w:rPr>
                <w:rFonts w:ascii="Arial" w:hAnsi="Arial" w:cs="Arial"/>
                <w:color w:val="000000"/>
                <w:sz w:val="20"/>
                <w:szCs w:val="20"/>
              </w:rPr>
              <w:t>oa thị xã Sông Cầu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sân thể thao thị xã Sông Cầu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Võ Thị Sáu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 Xuân 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28"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D-49-51-C-</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Dinh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Bè Tọp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53"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34"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D-49-51-C-</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Bình Nin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Bình Nin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24"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Bình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Bình Thạnh Nam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20"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Ông Kiều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18"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30"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Chánh Lộ</w:t>
            </w:r>
            <w:r w:rsidRPr="00BE7DA0">
              <w:rPr>
                <w:rFonts w:ascii="Arial" w:hAnsi="Arial" w:cs="Arial"/>
                <w:color w:val="000000"/>
                <w:sz w:val="20"/>
                <w:szCs w:val="20"/>
                <w:lang w:val="vi-VN"/>
              </w:rPr>
              <w:t>c-Diêm Trư</w:t>
            </w:r>
            <w:r w:rsidRPr="00BE7DA0">
              <w:rPr>
                <w:rFonts w:ascii="Arial" w:hAnsi="Arial" w:cs="Arial"/>
                <w:color w:val="000000"/>
                <w:sz w:val="20"/>
                <w:szCs w:val="20"/>
              </w:rPr>
              <w:t>ờng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36' 29"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ầm Cù Mông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Diêm Trư</w:t>
            </w:r>
            <w:r w:rsidRPr="00BE7DA0">
              <w:rPr>
                <w:rFonts w:ascii="Arial" w:hAnsi="Arial" w:cs="Arial"/>
                <w:color w:val="000000"/>
                <w:sz w:val="20"/>
                <w:szCs w:val="20"/>
              </w:rPr>
              <w:t>ờng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Đa Đ</w:t>
            </w:r>
            <w:r w:rsidRPr="00BE7DA0">
              <w:rPr>
                <w:rFonts w:ascii="Arial" w:hAnsi="Arial" w:cs="Arial"/>
                <w:color w:val="000000"/>
                <w:sz w:val="20"/>
                <w:szCs w:val="20"/>
              </w:rPr>
              <w:t>ồn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Ô Ba Kinh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Ông Kiều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Trư</w:t>
            </w:r>
            <w:r w:rsidRPr="00BE7DA0">
              <w:rPr>
                <w:rFonts w:ascii="Arial" w:hAnsi="Arial" w:cs="Arial"/>
                <w:color w:val="000000"/>
                <w:sz w:val="20"/>
                <w:szCs w:val="20"/>
              </w:rPr>
              <w:t>ờng Trung họ</w:t>
            </w:r>
            <w:r w:rsidRPr="00BE7DA0">
              <w:rPr>
                <w:rFonts w:ascii="Arial" w:hAnsi="Arial" w:cs="Arial"/>
                <w:color w:val="000000"/>
                <w:sz w:val="20"/>
                <w:szCs w:val="20"/>
                <w:lang w:val="vi-VN"/>
              </w:rPr>
              <w:t>c cơ s</w:t>
            </w:r>
            <w:r w:rsidRPr="00BE7DA0">
              <w:rPr>
                <w:rFonts w:ascii="Arial" w:hAnsi="Arial" w:cs="Arial"/>
                <w:color w:val="000000"/>
                <w:sz w:val="20"/>
                <w:szCs w:val="20"/>
              </w:rPr>
              <w:t xml:space="preserve">ở Phan Chu </w:t>
            </w:r>
            <w:r w:rsidRPr="00BE7DA0">
              <w:rPr>
                <w:rFonts w:ascii="Arial" w:hAnsi="Arial" w:cs="Arial"/>
                <w:color w:val="000000"/>
                <w:sz w:val="20"/>
                <w:szCs w:val="20"/>
                <w:highlight w:val="white"/>
              </w:rPr>
              <w:t>Trinh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Thọ Lộc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Trư</w:t>
            </w:r>
            <w:r w:rsidRPr="00BE7DA0">
              <w:rPr>
                <w:rFonts w:ascii="Arial" w:hAnsi="Arial" w:cs="Arial"/>
                <w:color w:val="000000"/>
                <w:sz w:val="20"/>
                <w:szCs w:val="20"/>
              </w:rPr>
              <w:t>ờng Trung họ</w:t>
            </w:r>
            <w:r w:rsidRPr="00BE7DA0">
              <w:rPr>
                <w:rFonts w:ascii="Arial" w:hAnsi="Arial" w:cs="Arial"/>
                <w:color w:val="000000"/>
                <w:sz w:val="20"/>
                <w:szCs w:val="20"/>
                <w:lang w:val="vi-VN"/>
              </w:rPr>
              <w:t>c cơ s</w:t>
            </w:r>
            <w:r w:rsidRPr="00BE7DA0">
              <w:rPr>
                <w:rFonts w:ascii="Arial" w:hAnsi="Arial" w:cs="Arial"/>
                <w:color w:val="000000"/>
                <w:sz w:val="20"/>
                <w:szCs w:val="20"/>
              </w:rPr>
              <w:t xml:space="preserve">ở Triệu Thị </w:t>
            </w:r>
            <w:r w:rsidRPr="00BE7DA0">
              <w:rPr>
                <w:rFonts w:ascii="Arial" w:hAnsi="Arial" w:cs="Arial"/>
                <w:color w:val="000000"/>
                <w:sz w:val="20"/>
                <w:szCs w:val="20"/>
                <w:highlight w:val="white"/>
              </w:rPr>
              <w:t>Trinh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Tuyết Diêm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Tuyết Diêm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Xuân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Xuân Bình-Xuân Hải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36'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Yên Beo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Bình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873A79" w:rsidRDefault="00873A79" w:rsidP="00DD1FE7">
            <w:pPr>
              <w:widowControl w:val="0"/>
              <w:autoSpaceDE w:val="0"/>
              <w:autoSpaceDN w:val="0"/>
              <w:adjustRightInd w:val="0"/>
              <w:rPr>
                <w:rFonts w:ascii="Arial" w:hAnsi="Arial" w:cs="Arial"/>
                <w:color w:val="000000"/>
                <w:sz w:val="20"/>
                <w:szCs w:val="20"/>
                <w:lang w:val="fr-FR"/>
              </w:rPr>
            </w:pPr>
            <w:r w:rsidRPr="00873A79">
              <w:rPr>
                <w:rFonts w:ascii="Arial" w:hAnsi="Arial" w:cs="Arial"/>
                <w:color w:val="000000"/>
                <w:sz w:val="20"/>
                <w:szCs w:val="20"/>
                <w:lang w:val="fr-FR"/>
              </w:rPr>
              <w:t>Khu du lịch Bãi Tràm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Bình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cửa Cù Mông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ầm Cù Mông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mũi Đá Đen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Gành Râu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Hòa Hội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bến cá Hòa Lợi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Hòa Lợi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Hòa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Hòa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Nần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Ô Gà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Phư</w:t>
            </w:r>
            <w:r w:rsidRPr="00BE7DA0">
              <w:rPr>
                <w:rFonts w:ascii="Arial" w:hAnsi="Arial" w:cs="Arial"/>
                <w:color w:val="000000"/>
                <w:sz w:val="20"/>
                <w:szCs w:val="20"/>
              </w:rPr>
              <w:t>ớ</w:t>
            </w:r>
            <w:r w:rsidRPr="00BE7DA0">
              <w:rPr>
                <w:rFonts w:ascii="Arial" w:hAnsi="Arial" w:cs="Arial"/>
                <w:color w:val="000000"/>
                <w:sz w:val="20"/>
                <w:szCs w:val="20"/>
                <w:lang w:val="vi-VN"/>
              </w:rPr>
              <w:t>c Đi</w:t>
            </w:r>
            <w:r w:rsidRPr="00BE7DA0">
              <w:rPr>
                <w:rFonts w:ascii="Arial" w:hAnsi="Arial" w:cs="Arial"/>
                <w:color w:val="000000"/>
                <w:sz w:val="20"/>
                <w:szCs w:val="20"/>
              </w:rPr>
              <w:t>ền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bến cá Xuân Cảnh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Yên Beo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Cảnh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38'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38'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38'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36'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1D</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40' 21"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10"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du lịch sinh thái Bãi Bàng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40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Bãi Bàng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40'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40'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Bãi B</w:t>
            </w:r>
            <w:r w:rsidRPr="00BE7DA0">
              <w:rPr>
                <w:rFonts w:ascii="Arial" w:hAnsi="Arial" w:cs="Arial"/>
                <w:color w:val="000000"/>
                <w:sz w:val="20"/>
                <w:szCs w:val="20"/>
                <w:lang w:val="vi-VN"/>
              </w:rPr>
              <w:t>àng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40'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Bãi Bàng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40'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Bãi Bàng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40'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du lịch sinh thái Bãi Bàu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39'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Bãi Rạng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39'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Bãi Rạng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39'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mũi Bàn Thang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38'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Bồ Câu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ầm Cù Mông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tôm sạch doanh nghiệp th</w:t>
            </w:r>
            <w:r w:rsidRPr="00BE7DA0">
              <w:rPr>
                <w:rFonts w:ascii="Arial" w:hAnsi="Arial" w:cs="Arial"/>
                <w:color w:val="000000"/>
                <w:sz w:val="20"/>
                <w:szCs w:val="20"/>
                <w:highlight w:val="white"/>
              </w:rPr>
              <w:t>ủy</w:t>
            </w:r>
            <w:r w:rsidRPr="00BE7DA0">
              <w:rPr>
                <w:rFonts w:ascii="Arial" w:hAnsi="Arial" w:cs="Arial"/>
                <w:color w:val="000000"/>
                <w:sz w:val="20"/>
                <w:szCs w:val="20"/>
                <w:lang w:val="vi-VN"/>
              </w:rPr>
              <w:t xml:space="preserve"> s</w:t>
            </w:r>
            <w:r w:rsidRPr="00BE7DA0">
              <w:rPr>
                <w:rFonts w:ascii="Arial" w:hAnsi="Arial" w:cs="Arial"/>
                <w:color w:val="000000"/>
                <w:sz w:val="20"/>
                <w:szCs w:val="20"/>
              </w:rPr>
              <w:t>ả</w:t>
            </w:r>
            <w:r w:rsidRPr="00BE7DA0">
              <w:rPr>
                <w:rFonts w:ascii="Arial" w:hAnsi="Arial" w:cs="Arial"/>
                <w:color w:val="000000"/>
                <w:sz w:val="20"/>
                <w:szCs w:val="20"/>
                <w:lang w:val="vi-VN"/>
              </w:rPr>
              <w:t>n Đ</w:t>
            </w:r>
            <w:r w:rsidRPr="00BE7DA0">
              <w:rPr>
                <w:rFonts w:ascii="Arial" w:hAnsi="Arial" w:cs="Arial"/>
                <w:color w:val="000000"/>
                <w:sz w:val="20"/>
                <w:szCs w:val="20"/>
              </w:rPr>
              <w:t>ắc Lộc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37'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công nghiệ</w:t>
            </w:r>
            <w:r w:rsidRPr="00BE7DA0">
              <w:rPr>
                <w:rFonts w:ascii="Arial" w:hAnsi="Arial" w:cs="Arial"/>
                <w:color w:val="000000"/>
                <w:sz w:val="20"/>
                <w:szCs w:val="20"/>
                <w:lang w:val="vi-VN"/>
              </w:rPr>
              <w:t>p Đông B</w:t>
            </w:r>
            <w:r w:rsidRPr="00BE7DA0">
              <w:rPr>
                <w:rFonts w:ascii="Arial" w:hAnsi="Arial" w:cs="Arial"/>
                <w:color w:val="000000"/>
                <w:sz w:val="20"/>
                <w:szCs w:val="20"/>
              </w:rPr>
              <w:t>ắ</w:t>
            </w:r>
            <w:r w:rsidRPr="00BE7DA0">
              <w:rPr>
                <w:rFonts w:ascii="Arial" w:hAnsi="Arial" w:cs="Arial"/>
                <w:color w:val="000000"/>
                <w:sz w:val="20"/>
                <w:szCs w:val="20"/>
                <w:lang w:val="vi-VN"/>
              </w:rPr>
              <w:t>c Sông C</w:t>
            </w:r>
            <w:r w:rsidRPr="00BE7DA0">
              <w:rPr>
                <w:rFonts w:ascii="Arial" w:hAnsi="Arial" w:cs="Arial"/>
                <w:color w:val="000000"/>
                <w:sz w:val="20"/>
                <w:szCs w:val="20"/>
              </w:rPr>
              <w:t>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Phư</w:t>
            </w:r>
            <w:r w:rsidRPr="00BE7DA0">
              <w:rPr>
                <w:rFonts w:ascii="Arial" w:hAnsi="Arial" w:cs="Arial"/>
                <w:color w:val="000000"/>
                <w:sz w:val="20"/>
                <w:szCs w:val="20"/>
              </w:rPr>
              <w:t>ớc Xuân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38'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Trư</w:t>
            </w:r>
            <w:r w:rsidRPr="00BE7DA0">
              <w:rPr>
                <w:rFonts w:ascii="Arial" w:hAnsi="Arial" w:cs="Arial"/>
                <w:color w:val="000000"/>
                <w:sz w:val="20"/>
                <w:szCs w:val="20"/>
              </w:rPr>
              <w:t>ờng Tiểu học số 1 Xuân Hải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38'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Trư</w:t>
            </w:r>
            <w:r w:rsidRPr="00BE7DA0">
              <w:rPr>
                <w:rFonts w:ascii="Arial" w:hAnsi="Arial" w:cs="Arial"/>
                <w:color w:val="000000"/>
                <w:sz w:val="20"/>
                <w:szCs w:val="20"/>
              </w:rPr>
              <w:t>ờng Tiểu học số 2 Xuân Hải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36'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Trư</w:t>
            </w:r>
            <w:r w:rsidRPr="00BE7DA0">
              <w:rPr>
                <w:rFonts w:ascii="Arial" w:hAnsi="Arial" w:cs="Arial"/>
                <w:color w:val="000000"/>
                <w:sz w:val="20"/>
                <w:szCs w:val="20"/>
              </w:rPr>
              <w:t>ờng Trung họ</w:t>
            </w:r>
            <w:r w:rsidRPr="00BE7DA0">
              <w:rPr>
                <w:rFonts w:ascii="Arial" w:hAnsi="Arial" w:cs="Arial"/>
                <w:color w:val="000000"/>
                <w:sz w:val="20"/>
                <w:szCs w:val="20"/>
                <w:lang w:val="vi-VN"/>
              </w:rPr>
              <w:t>c cơ s</w:t>
            </w:r>
            <w:r w:rsidRPr="00BE7DA0">
              <w:rPr>
                <w:rFonts w:ascii="Arial" w:hAnsi="Arial" w:cs="Arial"/>
                <w:color w:val="000000"/>
                <w:sz w:val="20"/>
                <w:szCs w:val="20"/>
              </w:rPr>
              <w:t>ở Tô Vĩnh Diện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37'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Tóp Vung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Trại Bà Lý</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Xuân Bình-Xuân Hải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36'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1D</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40' 21"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10"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Bình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Chân Hương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ầm Cù Mông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mũi Đá Đen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công nghiệ</w:t>
            </w:r>
            <w:r w:rsidRPr="00BE7DA0">
              <w:rPr>
                <w:rFonts w:ascii="Arial" w:hAnsi="Arial" w:cs="Arial"/>
                <w:color w:val="000000"/>
                <w:sz w:val="20"/>
                <w:szCs w:val="20"/>
                <w:lang w:val="vi-VN"/>
              </w:rPr>
              <w:t>p Đông B</w:t>
            </w:r>
            <w:r w:rsidRPr="00BE7DA0">
              <w:rPr>
                <w:rFonts w:ascii="Arial" w:hAnsi="Arial" w:cs="Arial"/>
                <w:color w:val="000000"/>
                <w:sz w:val="20"/>
                <w:szCs w:val="20"/>
              </w:rPr>
              <w:t>ắc Sông Cầu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Hòa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Hòa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Hòa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Hòa Phú-Hòa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29"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21"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Hòa Thọ</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mũi Hòn Gà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mũi Hòn Rừng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Bãi Nồm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Ô Gà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Phư</w:t>
            </w:r>
            <w:r w:rsidRPr="00BE7DA0">
              <w:rPr>
                <w:rFonts w:ascii="Arial" w:hAnsi="Arial" w:cs="Arial"/>
                <w:color w:val="000000"/>
                <w:sz w:val="20"/>
                <w:szCs w:val="20"/>
              </w:rPr>
              <w:t>ớc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Phư</w:t>
            </w:r>
            <w:r w:rsidRPr="00BE7DA0">
              <w:rPr>
                <w:rFonts w:ascii="Arial" w:hAnsi="Arial" w:cs="Arial"/>
                <w:color w:val="000000"/>
                <w:sz w:val="20"/>
                <w:szCs w:val="20"/>
              </w:rPr>
              <w:t>ớc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tránh 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34"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highlight w:val="white"/>
              </w:rPr>
              <w:t>Quốc</w:t>
            </w:r>
            <w:r w:rsidRPr="00BE7DA0">
              <w:rPr>
                <w:rFonts w:ascii="Arial" w:hAnsi="Arial" w:cs="Arial"/>
                <w:color w:val="000000"/>
                <w:sz w:val="20"/>
                <w:szCs w:val="20"/>
              </w:rPr>
              <w:t xml:space="preserve">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21"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Bãi Tràn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Bè Tọp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53"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34"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Bình Nin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24"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Bình Nông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00"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Bình Nông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Bình Tây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58"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00"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niệm phậ</w:t>
            </w:r>
            <w:r w:rsidRPr="00BE7DA0">
              <w:rPr>
                <w:rFonts w:ascii="Arial" w:hAnsi="Arial" w:cs="Arial"/>
                <w:color w:val="000000"/>
                <w:sz w:val="20"/>
                <w:szCs w:val="20"/>
                <w:lang w:val="vi-VN"/>
              </w:rPr>
              <w:t>t đư</w:t>
            </w:r>
            <w:r w:rsidRPr="00BE7DA0">
              <w:rPr>
                <w:rFonts w:ascii="Arial" w:hAnsi="Arial" w:cs="Arial"/>
                <w:color w:val="000000"/>
                <w:sz w:val="20"/>
                <w:szCs w:val="20"/>
              </w:rPr>
              <w:t>ờng Cao Phong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Cao Phong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47"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Con Quan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20"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32"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Dòng Ràng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Dông Trống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suối Đá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53"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00"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xóm Đ</w:t>
            </w:r>
            <w:r w:rsidRPr="00BE7DA0">
              <w:rPr>
                <w:rFonts w:ascii="Arial" w:hAnsi="Arial" w:cs="Arial"/>
                <w:color w:val="000000"/>
                <w:sz w:val="20"/>
                <w:szCs w:val="20"/>
              </w:rPr>
              <w:t>á</w:t>
            </w:r>
            <w:r w:rsidRPr="00BE7DA0">
              <w:rPr>
                <w:rFonts w:ascii="Arial" w:hAnsi="Arial" w:cs="Arial"/>
                <w:color w:val="000000"/>
                <w:sz w:val="20"/>
                <w:szCs w:val="20"/>
                <w:lang w:val="vi-VN"/>
              </w:rPr>
              <w:t xml:space="preserve"> Dăng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Đa Đ</w:t>
            </w:r>
            <w:r w:rsidRPr="00BE7DA0">
              <w:rPr>
                <w:rFonts w:ascii="Arial" w:hAnsi="Arial" w:cs="Arial"/>
                <w:color w:val="000000"/>
                <w:sz w:val="20"/>
                <w:szCs w:val="20"/>
              </w:rPr>
              <w:t>ồ</w:t>
            </w:r>
            <w:r w:rsidRPr="00BE7DA0">
              <w:rPr>
                <w:rFonts w:ascii="Arial" w:hAnsi="Arial" w:cs="Arial"/>
                <w:color w:val="000000"/>
                <w:sz w:val="20"/>
                <w:szCs w:val="20"/>
                <w:lang w:val="vi-VN"/>
              </w:rPr>
              <w:t>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Đá Mũ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ậ</w:t>
            </w:r>
            <w:r w:rsidRPr="00BE7DA0">
              <w:rPr>
                <w:rFonts w:ascii="Arial" w:hAnsi="Arial" w:cs="Arial"/>
                <w:color w:val="000000"/>
                <w:sz w:val="20"/>
                <w:szCs w:val="20"/>
                <w:lang w:val="vi-VN"/>
              </w:rPr>
              <w:t>p Đá V</w:t>
            </w:r>
            <w:r w:rsidRPr="00BE7DA0">
              <w:rPr>
                <w:rFonts w:ascii="Arial" w:hAnsi="Arial" w:cs="Arial"/>
                <w:color w:val="000000"/>
                <w:sz w:val="20"/>
                <w:szCs w:val="20"/>
              </w:rPr>
              <w:t>ả</w:t>
            </w:r>
            <w:r w:rsidRPr="00BE7DA0">
              <w:rPr>
                <w:rFonts w:ascii="Arial" w:hAnsi="Arial" w:cs="Arial"/>
                <w:color w:val="000000"/>
                <w:sz w:val="20"/>
                <w:szCs w:val="20"/>
                <w:lang w:val="vi-VN"/>
              </w:rPr>
              <w:t>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Gió</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36'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Kê</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Sam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Tép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w:t>
            </w:r>
            <w:r w:rsidRPr="00BE7DA0">
              <w:rPr>
                <w:rFonts w:ascii="Arial" w:hAnsi="Arial" w:cs="Arial"/>
                <w:color w:val="000000"/>
                <w:sz w:val="20"/>
                <w:szCs w:val="20"/>
                <w:lang w:val="vi-VN"/>
              </w:rPr>
              <w:t>i 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32"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59"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Khô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Long Phư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Mô Cheo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Ngô Châu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suối Ông </w:t>
            </w:r>
            <w:r w:rsidRPr="00BE7DA0">
              <w:rPr>
                <w:rFonts w:ascii="Arial" w:hAnsi="Arial" w:cs="Arial"/>
                <w:color w:val="000000"/>
                <w:sz w:val="20"/>
                <w:szCs w:val="20"/>
                <w:highlight w:val="white"/>
              </w:rPr>
              <w:t>Két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35"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Phư</w:t>
            </w:r>
            <w:r w:rsidRPr="00BE7DA0">
              <w:rPr>
                <w:rFonts w:ascii="Arial" w:hAnsi="Arial" w:cs="Arial"/>
                <w:color w:val="000000"/>
                <w:sz w:val="20"/>
                <w:szCs w:val="20"/>
              </w:rPr>
              <w:t>ớc Quang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Tam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44"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51"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Tam Giang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Thiên Thai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Vai Bò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Xuân Đài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12"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02"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Xuân Long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Bà Nam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39'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Bà Nam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40' 06"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37'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w:t>
            </w:r>
            <w:r w:rsidRPr="00BE7DA0">
              <w:rPr>
                <w:rFonts w:ascii="Arial" w:hAnsi="Arial" w:cs="Arial"/>
                <w:color w:val="000000"/>
                <w:sz w:val="20"/>
                <w:szCs w:val="20"/>
                <w:lang w:val="vi-VN"/>
              </w:rPr>
              <w:t xml:space="preserve">i </w:t>
            </w:r>
            <w:r w:rsidRPr="00BE7DA0">
              <w:rPr>
                <w:rFonts w:ascii="Arial" w:hAnsi="Arial" w:cs="Arial"/>
                <w:color w:val="000000"/>
                <w:sz w:val="20"/>
                <w:szCs w:val="20"/>
              </w:rPr>
              <w:t>B</w:t>
            </w:r>
            <w:r w:rsidRPr="00BE7DA0">
              <w:rPr>
                <w:rFonts w:ascii="Arial" w:hAnsi="Arial" w:cs="Arial"/>
                <w:color w:val="000000"/>
                <w:sz w:val="20"/>
                <w:szCs w:val="20"/>
                <w:lang w:val="vi-VN"/>
              </w:rPr>
              <w:t>à S</w:t>
            </w:r>
            <w:r w:rsidRPr="00BE7DA0">
              <w:rPr>
                <w:rFonts w:ascii="Arial" w:hAnsi="Arial" w:cs="Arial"/>
                <w:color w:val="000000"/>
                <w:sz w:val="20"/>
                <w:szCs w:val="20"/>
              </w:rPr>
              <w:t>ẽ</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38' 04"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37' 14"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Bè Tọp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53"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24"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Bình Nin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Trư</w:t>
            </w:r>
            <w:r w:rsidRPr="00BE7DA0">
              <w:rPr>
                <w:rFonts w:ascii="Arial" w:hAnsi="Arial" w:cs="Arial"/>
                <w:color w:val="000000"/>
                <w:sz w:val="20"/>
                <w:szCs w:val="20"/>
              </w:rPr>
              <w:t>ờng Trung họ</w:t>
            </w:r>
            <w:r w:rsidRPr="00BE7DA0">
              <w:rPr>
                <w:rFonts w:ascii="Arial" w:hAnsi="Arial" w:cs="Arial"/>
                <w:color w:val="000000"/>
                <w:sz w:val="20"/>
                <w:szCs w:val="20"/>
                <w:lang w:val="vi-VN"/>
              </w:rPr>
              <w:t>c cơ s</w:t>
            </w:r>
            <w:r w:rsidRPr="00BE7DA0">
              <w:rPr>
                <w:rFonts w:ascii="Arial" w:hAnsi="Arial" w:cs="Arial"/>
                <w:color w:val="000000"/>
                <w:sz w:val="20"/>
                <w:szCs w:val="20"/>
              </w:rPr>
              <w:t>ở Bùi Thị Xuân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chùa Bử</w:t>
            </w:r>
            <w:r w:rsidRPr="00BE7DA0">
              <w:rPr>
                <w:rFonts w:ascii="Arial" w:hAnsi="Arial" w:cs="Arial"/>
                <w:color w:val="000000"/>
                <w:sz w:val="20"/>
                <w:szCs w:val="20"/>
                <w:lang w:val="vi-VN"/>
              </w:rPr>
              <w:t>u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niệm phậ</w:t>
            </w:r>
            <w:r w:rsidRPr="00BE7DA0">
              <w:rPr>
                <w:rFonts w:ascii="Arial" w:hAnsi="Arial" w:cs="Arial"/>
                <w:color w:val="000000"/>
                <w:sz w:val="20"/>
                <w:szCs w:val="20"/>
                <w:lang w:val="vi-VN"/>
              </w:rPr>
              <w:t>t đư</w:t>
            </w:r>
            <w:r w:rsidRPr="00BE7DA0">
              <w:rPr>
                <w:rFonts w:ascii="Arial" w:hAnsi="Arial" w:cs="Arial"/>
                <w:color w:val="000000"/>
                <w:sz w:val="20"/>
                <w:szCs w:val="20"/>
              </w:rPr>
              <w:t>ờng Chánh Lộc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Chánh Lộc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Chánh Lộ</w:t>
            </w:r>
            <w:r w:rsidRPr="00BE7DA0">
              <w:rPr>
                <w:rFonts w:ascii="Arial" w:hAnsi="Arial" w:cs="Arial"/>
                <w:color w:val="000000"/>
                <w:sz w:val="20"/>
                <w:szCs w:val="20"/>
                <w:lang w:val="vi-VN"/>
              </w:rPr>
              <w:t>c-Diêm Trư</w:t>
            </w:r>
            <w:r w:rsidRPr="00BE7DA0">
              <w:rPr>
                <w:rFonts w:ascii="Arial" w:hAnsi="Arial" w:cs="Arial"/>
                <w:color w:val="000000"/>
                <w:sz w:val="20"/>
                <w:szCs w:val="20"/>
              </w:rPr>
              <w:t>ờng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36' 29"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130 34'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Cù Mông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39'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ầm Cù Mông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đèo Cù Mông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Diêm Trư</w:t>
            </w:r>
            <w:r w:rsidRPr="00BE7DA0">
              <w:rPr>
                <w:rFonts w:ascii="Arial" w:hAnsi="Arial" w:cs="Arial"/>
                <w:color w:val="000000"/>
                <w:sz w:val="20"/>
                <w:szCs w:val="20"/>
              </w:rPr>
              <w:t>ờng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36'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Dòng Song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40'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w:t>
            </w:r>
            <w:r w:rsidRPr="00BE7DA0">
              <w:rPr>
                <w:rFonts w:ascii="Arial" w:hAnsi="Arial" w:cs="Arial"/>
                <w:color w:val="000000"/>
                <w:sz w:val="20"/>
                <w:szCs w:val="20"/>
              </w:rPr>
              <w:t>ảnh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40'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Công ty Hiề</w:t>
            </w:r>
            <w:r w:rsidRPr="00BE7DA0">
              <w:rPr>
                <w:rFonts w:ascii="Arial" w:hAnsi="Arial" w:cs="Arial"/>
                <w:color w:val="000000"/>
                <w:sz w:val="20"/>
                <w:szCs w:val="20"/>
                <w:lang w:val="vi-VN"/>
              </w:rPr>
              <w:t>n Vương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Khô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38'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Long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38'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Lộc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36'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Phụng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36'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tịnh xá Ngọc Rạng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Ông Bai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39'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 xml:space="preserve">núi Ông </w:t>
            </w:r>
            <w:r w:rsidRPr="00BE7DA0">
              <w:rPr>
                <w:rFonts w:ascii="Arial" w:hAnsi="Arial" w:cs="Arial"/>
                <w:color w:val="000000"/>
                <w:sz w:val="20"/>
                <w:szCs w:val="20"/>
              </w:rPr>
              <w:t>Ơ</w:t>
            </w:r>
            <w:r w:rsidRPr="00BE7DA0">
              <w:rPr>
                <w:rFonts w:ascii="Arial" w:hAnsi="Arial" w:cs="Arial"/>
                <w:color w:val="000000"/>
                <w:sz w:val="20"/>
                <w:szCs w:val="20"/>
                <w:lang w:val="vi-VN"/>
              </w:rPr>
              <w:t>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niệm phậ</w:t>
            </w:r>
            <w:r w:rsidRPr="00BE7DA0">
              <w:rPr>
                <w:rFonts w:ascii="Arial" w:hAnsi="Arial" w:cs="Arial"/>
                <w:color w:val="000000"/>
                <w:sz w:val="20"/>
                <w:szCs w:val="20"/>
                <w:lang w:val="vi-VN"/>
              </w:rPr>
              <w:t>t đư</w:t>
            </w:r>
            <w:r w:rsidRPr="00BE7DA0">
              <w:rPr>
                <w:rFonts w:ascii="Arial" w:hAnsi="Arial" w:cs="Arial"/>
                <w:color w:val="000000"/>
                <w:sz w:val="20"/>
                <w:szCs w:val="20"/>
              </w:rPr>
              <w:t>ờng Thạch Khê</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36'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Thạch Khê</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37'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lẫm Thạnh Khê</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36'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Thọ Lộc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Tư</w:t>
            </w:r>
            <w:r w:rsidRPr="00BE7DA0">
              <w:rPr>
                <w:rFonts w:ascii="Arial" w:hAnsi="Arial" w:cs="Arial"/>
                <w:color w:val="000000"/>
                <w:sz w:val="20"/>
                <w:szCs w:val="20"/>
              </w:rPr>
              <w:t>ớp Vung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38'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chợ Xuân Lộc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Trư</w:t>
            </w:r>
            <w:r w:rsidRPr="00BE7DA0">
              <w:rPr>
                <w:rFonts w:ascii="Arial" w:hAnsi="Arial" w:cs="Arial"/>
                <w:color w:val="000000"/>
                <w:sz w:val="20"/>
                <w:szCs w:val="20"/>
              </w:rPr>
              <w:t>ờng Tiểu học Xuân Lộc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Trư</w:t>
            </w:r>
            <w:r w:rsidRPr="00BE7DA0">
              <w:rPr>
                <w:rFonts w:ascii="Arial" w:hAnsi="Arial" w:cs="Arial"/>
                <w:color w:val="000000"/>
                <w:sz w:val="20"/>
                <w:szCs w:val="20"/>
              </w:rPr>
              <w:t>ờng Tiểu học Xuân Lộc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36'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Trư</w:t>
            </w:r>
            <w:r w:rsidRPr="00BE7DA0">
              <w:rPr>
                <w:rFonts w:ascii="Arial" w:hAnsi="Arial" w:cs="Arial"/>
                <w:color w:val="000000"/>
                <w:sz w:val="20"/>
                <w:szCs w:val="20"/>
              </w:rPr>
              <w:t>ờng Tiểu học Xuân Lộc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Xuân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36'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Lăng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Bảo Trầu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Miếu Chòm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Dân Phú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Dân Phú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Đ</w:t>
            </w:r>
            <w:r w:rsidRPr="00BE7DA0">
              <w:rPr>
                <w:rFonts w:ascii="Arial" w:hAnsi="Arial" w:cs="Arial"/>
                <w:color w:val="000000"/>
                <w:sz w:val="20"/>
                <w:szCs w:val="20"/>
              </w:rPr>
              <w:t>ồ</w:t>
            </w:r>
            <w:r w:rsidRPr="00BE7DA0">
              <w:rPr>
                <w:rFonts w:ascii="Arial" w:hAnsi="Arial" w:cs="Arial"/>
                <w:color w:val="000000"/>
                <w:sz w:val="20"/>
                <w:szCs w:val="20"/>
                <w:lang w:val="vi-VN"/>
              </w:rPr>
              <w:t>ng B</w:t>
            </w:r>
            <w:r w:rsidRPr="00BE7DA0">
              <w:rPr>
                <w:rFonts w:ascii="Arial" w:hAnsi="Arial" w:cs="Arial"/>
                <w:color w:val="000000"/>
                <w:sz w:val="20"/>
                <w:szCs w:val="20"/>
              </w:rPr>
              <w:t>ằ</w:t>
            </w:r>
            <w:r w:rsidRPr="00BE7DA0">
              <w:rPr>
                <w:rFonts w:ascii="Arial" w:hAnsi="Arial" w:cs="Arial"/>
                <w:color w:val="000000"/>
                <w:sz w:val="20"/>
                <w:szCs w:val="20"/>
                <w:lang w:val="vi-VN"/>
              </w:rPr>
              <w:t>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Hai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chùa H</w:t>
            </w:r>
            <w:r w:rsidRPr="00BE7DA0">
              <w:rPr>
                <w:rFonts w:ascii="Arial" w:hAnsi="Arial" w:cs="Arial"/>
                <w:color w:val="000000"/>
                <w:sz w:val="20"/>
                <w:szCs w:val="20"/>
              </w:rPr>
              <w:t>ả</w:t>
            </w:r>
            <w:r w:rsidRPr="00BE7DA0">
              <w:rPr>
                <w:rFonts w:ascii="Arial" w:hAnsi="Arial" w:cs="Arial"/>
                <w:color w:val="000000"/>
                <w:sz w:val="20"/>
                <w:szCs w:val="20"/>
                <w:lang w:val="vi-VN"/>
              </w:rPr>
              <w:t>i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miếu Hóc Bò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Xuân Phương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Một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w:t>
            </w:r>
            <w:r w:rsidRPr="00BE7DA0">
              <w:rPr>
                <w:rFonts w:ascii="Arial" w:hAnsi="Arial" w:cs="Arial"/>
                <w:color w:val="000000"/>
                <w:sz w:val="20"/>
                <w:szCs w:val="20"/>
                <w:lang w:val="vi-VN"/>
              </w:rPr>
              <w:t>hương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núi Hòn Tắ</w:t>
            </w:r>
            <w:r w:rsidRPr="00BE7DA0">
              <w:rPr>
                <w:rFonts w:ascii="Arial" w:hAnsi="Arial" w:cs="Arial"/>
                <w:color w:val="000000"/>
                <w:sz w:val="20"/>
                <w:szCs w:val="20"/>
                <w:lang w:val="vi-VN"/>
              </w:rPr>
              <w:t>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Lệ Uyên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Liên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Linh Tiên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highlight w:val="white"/>
                <w:lang w:val="vi-VN"/>
              </w:rPr>
              <w:t>ươ</w:t>
            </w:r>
            <w:r w:rsidRPr="00BE7DA0">
              <w:rPr>
                <w:rFonts w:ascii="Arial" w:hAnsi="Arial" w:cs="Arial"/>
                <w:color w:val="000000"/>
                <w:sz w:val="20"/>
                <w:szCs w:val="20"/>
              </w:rPr>
              <w:t>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Lùng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Xuân Phươn</w:t>
            </w:r>
            <w:r w:rsidRPr="00BE7DA0">
              <w:rPr>
                <w:rFonts w:ascii="Arial" w:hAnsi="Arial" w:cs="Arial"/>
                <w:color w:val="000000"/>
                <w:sz w:val="20"/>
                <w:szCs w:val="20"/>
              </w:rPr>
              <w:t>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37"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07"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Đèo N</w:t>
            </w:r>
            <w:r w:rsidRPr="00BE7DA0">
              <w:rPr>
                <w:rFonts w:ascii="Arial" w:hAnsi="Arial" w:cs="Arial"/>
                <w:color w:val="000000"/>
                <w:sz w:val="20"/>
                <w:szCs w:val="20"/>
              </w:rPr>
              <w:t>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Xuân Phương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tịnh xá Ngọc 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Phú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Phư</w:t>
            </w:r>
            <w:r w:rsidRPr="00BE7DA0">
              <w:rPr>
                <w:rFonts w:ascii="Arial" w:hAnsi="Arial" w:cs="Arial"/>
                <w:color w:val="000000"/>
                <w:sz w:val="20"/>
                <w:szCs w:val="20"/>
              </w:rPr>
              <w:t>ớc Nguyên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Phư</w:t>
            </w:r>
            <w:r w:rsidRPr="00BE7DA0">
              <w:rPr>
                <w:rFonts w:ascii="Arial" w:hAnsi="Arial" w:cs="Arial"/>
                <w:color w:val="000000"/>
                <w:sz w:val="20"/>
                <w:szCs w:val="20"/>
              </w:rPr>
              <w:t>ớc Trung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Suối Lùng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thôn Trung </w:t>
            </w:r>
            <w:r w:rsidRPr="00BE7DA0">
              <w:rPr>
                <w:rFonts w:ascii="Arial" w:hAnsi="Arial" w:cs="Arial"/>
                <w:color w:val="000000"/>
                <w:sz w:val="20"/>
                <w:szCs w:val="20"/>
                <w:highlight w:val="white"/>
              </w:rPr>
              <w:t>Trinh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 xml:space="preserve">ờng Trung </w:t>
            </w:r>
            <w:r w:rsidRPr="00BE7DA0">
              <w:rPr>
                <w:rFonts w:ascii="Arial" w:hAnsi="Arial" w:cs="Arial"/>
                <w:color w:val="000000"/>
                <w:sz w:val="20"/>
                <w:szCs w:val="20"/>
                <w:highlight w:val="white"/>
              </w:rPr>
              <w:t>Trinh</w:t>
            </w:r>
            <w:r w:rsidRPr="00BE7DA0">
              <w:rPr>
                <w:rFonts w:ascii="Arial" w:hAnsi="Arial" w:cs="Arial"/>
                <w:color w:val="000000"/>
                <w:sz w:val="20"/>
                <w:szCs w:val="20"/>
              </w:rPr>
              <w:t>-Vũng La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54"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53"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Vũng La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Vũng Me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Vũng Sứ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Yang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Ph</w:t>
            </w:r>
            <w:r w:rsidRPr="00BE7DA0">
              <w:rPr>
                <w:rFonts w:ascii="Arial" w:hAnsi="Arial" w:cs="Arial"/>
                <w:color w:val="000000"/>
                <w:sz w:val="20"/>
                <w:szCs w:val="20"/>
                <w:lang w:val="vi-VN"/>
              </w:rPr>
              <w:t>ương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D-49-51-C-</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cửa Cù Mông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ầm Cù Mông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w:t>
            </w:r>
            <w:r w:rsidRPr="00BE7DA0">
              <w:rPr>
                <w:rFonts w:ascii="Arial" w:hAnsi="Arial" w:cs="Arial"/>
                <w:color w:val="000000"/>
                <w:sz w:val="20"/>
                <w:szCs w:val="20"/>
              </w:rPr>
              <w:t>ộng Tranh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w:t>
            </w:r>
            <w:r w:rsidRPr="00BE7DA0">
              <w:rPr>
                <w:rFonts w:ascii="Arial" w:hAnsi="Arial" w:cs="Arial"/>
                <w:color w:val="000000"/>
                <w:sz w:val="20"/>
                <w:szCs w:val="20"/>
              </w:rPr>
              <w:t>ụn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mũi Gành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Gành Râu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Hai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Hòa Hiệp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Tôm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vũng Mò 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Xuân Th</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Đèo N</w:t>
            </w:r>
            <w:r w:rsidRPr="00BE7DA0">
              <w:rPr>
                <w:rFonts w:ascii="Arial" w:hAnsi="Arial" w:cs="Arial"/>
                <w:color w:val="000000"/>
                <w:sz w:val="20"/>
                <w:szCs w:val="20"/>
              </w:rPr>
              <w:t>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mũi Ông Phật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Phú Dương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Phú Thịnh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Vũng Quan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Thiên Phư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Từ Nham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Từ Quang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Vịnh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highlight w:val="white"/>
              </w:rPr>
              <w:t>Quốc</w:t>
            </w:r>
            <w:r w:rsidRPr="00BE7DA0">
              <w:rPr>
                <w:rFonts w:ascii="Arial" w:hAnsi="Arial" w:cs="Arial"/>
                <w:color w:val="000000"/>
                <w:sz w:val="20"/>
                <w:szCs w:val="20"/>
              </w:rPr>
              <w:t xml:space="preserve">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Chánh Nam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Con Quan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Hà Dom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48"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10"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Huyện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Mang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Mang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54"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52"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Mô Cheo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núi Mò </w:t>
            </w:r>
            <w:r w:rsidRPr="00BE7DA0">
              <w:rPr>
                <w:rFonts w:ascii="Arial" w:hAnsi="Arial" w:cs="Arial"/>
                <w:color w:val="000000"/>
                <w:sz w:val="20"/>
                <w:szCs w:val="20"/>
                <w:highlight w:val="white"/>
              </w:rPr>
              <w:t>Cua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Mõ Giọ</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Nhiêu Hậu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cầu Phương Lưu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Ph</w:t>
            </w:r>
            <w:r w:rsidRPr="00BE7DA0">
              <w:rPr>
                <w:rFonts w:ascii="Arial" w:hAnsi="Arial" w:cs="Arial"/>
                <w:color w:val="000000"/>
                <w:sz w:val="20"/>
                <w:szCs w:val="20"/>
              </w:rPr>
              <w:t>ươn</w:t>
            </w:r>
            <w:r w:rsidRPr="00BE7DA0">
              <w:rPr>
                <w:rFonts w:ascii="Arial" w:hAnsi="Arial" w:cs="Arial"/>
                <w:color w:val="000000"/>
                <w:sz w:val="20"/>
                <w:szCs w:val="20"/>
                <w:lang w:val="vi-VN"/>
              </w:rPr>
              <w:t>g Lưu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Song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Song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51"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11"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52"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hợp tác xã Xuân Thọ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highlight w:val="white"/>
              </w:rPr>
              <w:t>Quốc</w:t>
            </w:r>
            <w:r w:rsidRPr="00BE7DA0">
              <w:rPr>
                <w:rFonts w:ascii="Arial" w:hAnsi="Arial" w:cs="Arial"/>
                <w:color w:val="000000"/>
                <w:sz w:val="20"/>
                <w:szCs w:val="20"/>
              </w:rPr>
              <w:t xml:space="preserve">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11"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Tho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46"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Bà Còn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Côn Lôn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Đen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w:t>
            </w:r>
            <w:r w:rsidRPr="00BE7DA0">
              <w:rPr>
                <w:rFonts w:ascii="Arial" w:hAnsi="Arial" w:cs="Arial"/>
                <w:color w:val="000000"/>
                <w:sz w:val="20"/>
                <w:szCs w:val="20"/>
              </w:rPr>
              <w:t>ồ</w:t>
            </w:r>
            <w:r w:rsidRPr="00BE7DA0">
              <w:rPr>
                <w:rFonts w:ascii="Arial" w:hAnsi="Arial" w:cs="Arial"/>
                <w:color w:val="000000"/>
                <w:sz w:val="20"/>
                <w:szCs w:val="20"/>
                <w:lang w:val="vi-VN"/>
              </w:rPr>
              <w:t>ng Bé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Hàn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Hảo Danh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Hảo Nghĩa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Mua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Lò Vôi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núi Mò </w:t>
            </w:r>
            <w:r w:rsidRPr="00BE7DA0">
              <w:rPr>
                <w:rFonts w:ascii="Arial" w:hAnsi="Arial" w:cs="Arial"/>
                <w:color w:val="000000"/>
                <w:sz w:val="20"/>
                <w:szCs w:val="20"/>
                <w:highlight w:val="white"/>
              </w:rPr>
              <w:t>Cua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thôn Mỹ</w:t>
            </w:r>
            <w:r w:rsidRPr="00BE7DA0">
              <w:rPr>
                <w:rFonts w:ascii="Arial" w:hAnsi="Arial" w:cs="Arial"/>
                <w:color w:val="000000"/>
                <w:sz w:val="20"/>
                <w:szCs w:val="20"/>
                <w:lang w:val="vi-VN"/>
              </w:rPr>
              <w:t xml:space="preserve"> Lương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Sông Gùng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11"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52"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thôn Triề</w:t>
            </w:r>
            <w:r w:rsidRPr="00BE7DA0">
              <w:rPr>
                <w:rFonts w:ascii="Arial" w:hAnsi="Arial" w:cs="Arial"/>
                <w:color w:val="000000"/>
                <w:sz w:val="20"/>
                <w:szCs w:val="20"/>
                <w:lang w:val="vi-VN"/>
              </w:rPr>
              <w:t>u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Triều Tôn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niệm phậ</w:t>
            </w:r>
            <w:r w:rsidRPr="00BE7DA0">
              <w:rPr>
                <w:rFonts w:ascii="Arial" w:hAnsi="Arial" w:cs="Arial"/>
                <w:color w:val="000000"/>
                <w:sz w:val="20"/>
                <w:szCs w:val="20"/>
                <w:lang w:val="vi-VN"/>
              </w:rPr>
              <w:t>t đư</w:t>
            </w:r>
            <w:r w:rsidRPr="00BE7DA0">
              <w:rPr>
                <w:rFonts w:ascii="Arial" w:hAnsi="Arial" w:cs="Arial"/>
                <w:color w:val="000000"/>
                <w:sz w:val="20"/>
                <w:szCs w:val="20"/>
              </w:rPr>
              <w:t>ờng Trung Châu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Thọ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TX. Sông Cầu</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 Trung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30"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Bàn Thạch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Bầu Bèo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Bệnh việ</w:t>
            </w:r>
            <w:r w:rsidRPr="00BE7DA0">
              <w:rPr>
                <w:rFonts w:ascii="Arial" w:hAnsi="Arial" w:cs="Arial"/>
                <w:color w:val="000000"/>
                <w:sz w:val="20"/>
                <w:szCs w:val="20"/>
                <w:lang w:val="vi-VN"/>
              </w:rPr>
              <w:t>n Đa khoa huy</w:t>
            </w:r>
            <w:r w:rsidRPr="00BE7DA0">
              <w:rPr>
                <w:rFonts w:ascii="Arial" w:hAnsi="Arial" w:cs="Arial"/>
                <w:color w:val="000000"/>
                <w:sz w:val="20"/>
                <w:szCs w:val="20"/>
              </w:rPr>
              <w:t>ệ</w:t>
            </w:r>
            <w:r w:rsidRPr="00BE7DA0">
              <w:rPr>
                <w:rFonts w:ascii="Arial" w:hAnsi="Arial" w:cs="Arial"/>
                <w:color w:val="000000"/>
                <w:sz w:val="20"/>
                <w:szCs w:val="20"/>
                <w:lang w:val="vi-VN"/>
              </w:rPr>
              <w:t>n Đông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 Trung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sông Đà Nông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Gò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Gò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Hải Hội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công nghiệp Hòa Hiệp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 Trung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kênh chính Nam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 Trung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17"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ga Phú Hiệp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Phú Hiệp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Phú Hiệp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Phú Hiệp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Đôn</w:t>
            </w:r>
            <w:r w:rsidRPr="00BE7DA0">
              <w:rPr>
                <w:rFonts w:ascii="Arial" w:hAnsi="Arial" w:cs="Arial"/>
                <w:color w:val="000000"/>
                <w:sz w:val="20"/>
                <w:szCs w:val="20"/>
              </w:rPr>
              <w:t>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Phú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Phú Thọ</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Phú Thọ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Phú Thọ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Phú Thọ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Thạch Tuấn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H</w:t>
            </w:r>
            <w:r w:rsidRPr="00BE7DA0">
              <w:rPr>
                <w:rFonts w:ascii="Arial" w:hAnsi="Arial" w:cs="Arial"/>
                <w:color w:val="000000"/>
                <w:sz w:val="20"/>
                <w:szCs w:val="20"/>
                <w:lang w:val="vi-VN"/>
              </w:rPr>
              <w:t>.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Vinh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Vinh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Vinh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Vinh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Vinh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Vinh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Đôn</w:t>
            </w:r>
            <w:r w:rsidRPr="00BE7DA0">
              <w:rPr>
                <w:rFonts w:ascii="Arial" w:hAnsi="Arial" w:cs="Arial"/>
                <w:color w:val="000000"/>
                <w:sz w:val="20"/>
                <w:szCs w:val="20"/>
              </w:rPr>
              <w:t>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Vinh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30"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Bàn Thạch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Vinh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Bàn Thạch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Vinh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Bầu Bèo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Vinh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Chánh 10</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Vinh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54"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58"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kênh chính Nam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Hòa Vinh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17"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Bầu Bèo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Hiệp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công nghiệp Hòa Hiệp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Hiệp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Hiệp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Lâm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Hiệp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Uất Lâm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Hiệ</w:t>
            </w:r>
            <w:r w:rsidRPr="00BE7DA0">
              <w:rPr>
                <w:rFonts w:ascii="Arial" w:hAnsi="Arial" w:cs="Arial"/>
                <w:color w:val="000000"/>
                <w:sz w:val="20"/>
                <w:szCs w:val="20"/>
                <w:lang w:val="vi-VN"/>
              </w:rPr>
              <w:t>p B</w:t>
            </w:r>
            <w:r w:rsidRPr="00BE7DA0">
              <w:rPr>
                <w:rFonts w:ascii="Arial" w:hAnsi="Arial" w:cs="Arial"/>
                <w:color w:val="000000"/>
                <w:sz w:val="20"/>
                <w:szCs w:val="20"/>
              </w:rPr>
              <w:t>ắ</w:t>
            </w:r>
            <w:r w:rsidRPr="00BE7DA0">
              <w:rPr>
                <w:rFonts w:ascii="Arial" w:hAnsi="Arial" w:cs="Arial"/>
                <w:color w:val="000000"/>
                <w:sz w:val="20"/>
                <w:szCs w:val="20"/>
                <w:lang w:val="vi-VN"/>
              </w:rPr>
              <w:t>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Hiệp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30"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Bàn Thạch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Hiệp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Cấm Hòn Dom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Hiệp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24'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Đa Ngư</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Hiệp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cầ</w:t>
            </w:r>
            <w:r w:rsidRPr="00BE7DA0">
              <w:rPr>
                <w:rFonts w:ascii="Arial" w:hAnsi="Arial" w:cs="Arial"/>
                <w:color w:val="000000"/>
                <w:sz w:val="20"/>
                <w:szCs w:val="20"/>
                <w:lang w:val="vi-VN"/>
              </w:rPr>
              <w:t>u Đà Nông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Hiệp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24'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công nghiệp Hòa Hiệp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Hiệp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ồn Biên phòng Hòa Hiệp Nam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Hiệp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Hiệp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lăng Ông Phú L</w:t>
            </w:r>
            <w:r w:rsidRPr="00BE7DA0">
              <w:rPr>
                <w:rFonts w:ascii="Arial" w:hAnsi="Arial" w:cs="Arial"/>
                <w:color w:val="000000"/>
                <w:sz w:val="20"/>
                <w:szCs w:val="20"/>
              </w:rPr>
              <w:t>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Hiệp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Đông</w:t>
            </w:r>
            <w:r w:rsidRPr="00BE7DA0">
              <w:rPr>
                <w:rFonts w:ascii="Arial" w:hAnsi="Arial" w:cs="Arial"/>
                <w:color w:val="000000"/>
                <w:sz w:val="20"/>
                <w:szCs w:val="20"/>
              </w:rPr>
              <w:t xml:space="preserve">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24'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Lạc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Hiệp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24'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Thọ Lâm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Hiệp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highlight w:val="white"/>
              </w:rPr>
              <w:t>quốc</w:t>
            </w:r>
            <w:r w:rsidRPr="00BE7DA0">
              <w:rPr>
                <w:rFonts w:ascii="Arial" w:hAnsi="Arial" w:cs="Arial"/>
                <w:color w:val="000000"/>
                <w:sz w:val="20"/>
                <w:szCs w:val="20"/>
              </w:rPr>
              <w:t xml:space="preserve">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30"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Bãi Gốc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Bàn Thạch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16"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Cồn Khô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24'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Đá Bia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sông Đà Nông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16"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cầ</w:t>
            </w:r>
            <w:r w:rsidRPr="00BE7DA0">
              <w:rPr>
                <w:rFonts w:ascii="Arial" w:hAnsi="Arial" w:cs="Arial"/>
                <w:color w:val="000000"/>
                <w:sz w:val="20"/>
                <w:szCs w:val="20"/>
                <w:lang w:val="vi-VN"/>
              </w:rPr>
              <w:t>u Đà Nông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24'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Sông Đ</w:t>
            </w:r>
            <w:r w:rsidRPr="00BE7DA0">
              <w:rPr>
                <w:rFonts w:ascii="Arial" w:hAnsi="Arial" w:cs="Arial"/>
                <w:color w:val="000000"/>
                <w:sz w:val="20"/>
                <w:szCs w:val="20"/>
              </w:rPr>
              <w:t>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ồng Bé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Kè</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54"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mũi Kê Gà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27'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Làng Thư</w:t>
            </w:r>
            <w:r w:rsidRPr="00BE7DA0">
              <w:rPr>
                <w:rFonts w:ascii="Arial" w:hAnsi="Arial" w:cs="Arial"/>
                <w:color w:val="000000"/>
                <w:sz w:val="20"/>
                <w:szCs w:val="20"/>
              </w:rPr>
              <w:t>ợng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26'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Mũi Mao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27'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Mũi Nậy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27'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Long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24'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Lộc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Tân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cầ</w:t>
            </w:r>
            <w:r w:rsidRPr="00BE7DA0">
              <w:rPr>
                <w:rFonts w:ascii="Arial" w:hAnsi="Arial" w:cs="Arial"/>
                <w:color w:val="000000"/>
                <w:sz w:val="20"/>
                <w:szCs w:val="20"/>
                <w:lang w:val="vi-VN"/>
              </w:rPr>
              <w:t>u Sông Đăng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Tân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35"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Bàn Thạch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Tân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Bầu Bèo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Hòa Tân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 </w:t>
            </w:r>
            <w:r w:rsidRPr="00BE7DA0">
              <w:rPr>
                <w:rFonts w:ascii="Arial" w:hAnsi="Arial" w:cs="Arial"/>
                <w:color w:val="000000"/>
                <w:sz w:val="20"/>
                <w:szCs w:val="20"/>
                <w:lang w:val="vi-VN"/>
              </w:rPr>
              <w:t>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Bầu Bèo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Tân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C</w:t>
            </w:r>
            <w:r w:rsidRPr="00BE7DA0">
              <w:rPr>
                <w:rFonts w:ascii="Arial" w:hAnsi="Arial" w:cs="Arial"/>
                <w:color w:val="000000"/>
                <w:sz w:val="20"/>
                <w:szCs w:val="20"/>
              </w:rPr>
              <w:t>ả</w:t>
            </w:r>
            <w:r w:rsidRPr="00BE7DA0">
              <w:rPr>
                <w:rFonts w:ascii="Arial" w:hAnsi="Arial" w:cs="Arial"/>
                <w:color w:val="000000"/>
                <w:sz w:val="20"/>
                <w:szCs w:val="20"/>
                <w:lang w:val="vi-VN"/>
              </w:rPr>
              <w:t>nh Phư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Tân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Tân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Chánh 10</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Tân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54"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58"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w:t>
            </w:r>
            <w:r w:rsidRPr="00BE7DA0">
              <w:rPr>
                <w:rFonts w:ascii="Arial" w:hAnsi="Arial" w:cs="Arial"/>
                <w:color w:val="000000"/>
                <w:sz w:val="20"/>
                <w:szCs w:val="20"/>
                <w:lang w:val="vi-VN"/>
              </w:rPr>
              <w:t>u Đá C</w:t>
            </w:r>
            <w:r w:rsidRPr="00BE7DA0">
              <w:rPr>
                <w:rFonts w:ascii="Arial" w:hAnsi="Arial" w:cs="Arial"/>
                <w:color w:val="000000"/>
                <w:sz w:val="20"/>
                <w:szCs w:val="20"/>
              </w:rPr>
              <w:t>ối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Hòa Tân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ồng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Tân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Mới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Tân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kênh chính Nam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Tân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17"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Phú Đa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Tân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Phú Lương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Tân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Tân Đ</w:t>
            </w:r>
            <w:r w:rsidRPr="00BE7DA0">
              <w:rPr>
                <w:rFonts w:ascii="Arial" w:hAnsi="Arial" w:cs="Arial"/>
                <w:color w:val="000000"/>
                <w:sz w:val="20"/>
                <w:szCs w:val="20"/>
              </w:rPr>
              <w:t>ạo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Tân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Trong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Tân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13"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Vĩnh Xuân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Tân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34"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sông Đà R</w:t>
            </w:r>
            <w:r w:rsidRPr="00BE7DA0">
              <w:rPr>
                <w:rFonts w:ascii="Arial" w:hAnsi="Arial" w:cs="Arial"/>
                <w:color w:val="000000"/>
                <w:sz w:val="20"/>
                <w:szCs w:val="20"/>
              </w:rPr>
              <w:t>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thôn Lộ</w:t>
            </w:r>
            <w:r w:rsidRPr="00BE7DA0">
              <w:rPr>
                <w:rFonts w:ascii="Arial" w:hAnsi="Arial" w:cs="Arial"/>
                <w:color w:val="000000"/>
                <w:sz w:val="20"/>
                <w:szCs w:val="20"/>
                <w:lang w:val="vi-VN"/>
              </w:rPr>
              <w:t>c Đông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kênh N</w:t>
            </w:r>
            <w:r w:rsidRPr="00BE7DA0">
              <w:rPr>
                <w:rFonts w:ascii="Arial" w:hAnsi="Arial" w:cs="Arial"/>
                <w:color w:val="000000"/>
                <w:sz w:val="20"/>
                <w:szCs w:val="20"/>
              </w:rPr>
              <w:t>1</w:t>
            </w:r>
            <w:r w:rsidRPr="00BE7DA0">
              <w:rPr>
                <w:rFonts w:ascii="Arial" w:hAnsi="Arial" w:cs="Arial"/>
                <w:color w:val="000000"/>
                <w:sz w:val="20"/>
                <w:szCs w:val="20"/>
                <w:lang w:val="vi-VN"/>
              </w:rPr>
              <w:t>-2 Nam Đồng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02"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kênh chính Nam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56"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Ấ</w:t>
            </w:r>
            <w:r w:rsidRPr="00BE7DA0">
              <w:rPr>
                <w:rFonts w:ascii="Arial" w:hAnsi="Arial" w:cs="Arial"/>
                <w:color w:val="000000"/>
                <w:sz w:val="20"/>
                <w:szCs w:val="20"/>
                <w:lang w:val="vi-VN"/>
              </w:rPr>
              <w:t>p Nhơn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Lễ</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Bình Bắc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Bình Nam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Phư</w:t>
            </w:r>
            <w:r w:rsidRPr="00BE7DA0">
              <w:rPr>
                <w:rFonts w:ascii="Arial" w:hAnsi="Arial" w:cs="Arial"/>
                <w:color w:val="000000"/>
                <w:sz w:val="20"/>
                <w:szCs w:val="20"/>
              </w:rPr>
              <w:t>ớc Khánh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Lộc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Lộc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Ấp Trung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Bàn Thạch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Bàn Thạch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Cây Tra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Cây Tra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30"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54"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Chân Rạ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Sông Đăng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Hiệ</w:t>
            </w:r>
            <w:r w:rsidRPr="00BE7DA0">
              <w:rPr>
                <w:rFonts w:ascii="Arial" w:hAnsi="Arial" w:cs="Arial"/>
                <w:color w:val="000000"/>
                <w:sz w:val="20"/>
                <w:szCs w:val="20"/>
                <w:lang w:val="vi-VN"/>
              </w:rPr>
              <w:t>p Đ</w:t>
            </w:r>
            <w:r w:rsidRPr="00BE7DA0">
              <w:rPr>
                <w:rFonts w:ascii="Arial" w:hAnsi="Arial" w:cs="Arial"/>
                <w:color w:val="000000"/>
                <w:sz w:val="20"/>
                <w:szCs w:val="20"/>
              </w:rPr>
              <w:t>ồng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Mới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36"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58"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Khê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Khê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Sông Ván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Ấp Tây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Thạch Tuấn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Thạch Tuân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Thạch Tuân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30"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Mũi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27'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Biển Hồ</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Vũng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Đá Bia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Đá Đen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cầ</w:t>
            </w:r>
            <w:r w:rsidRPr="00BE7DA0">
              <w:rPr>
                <w:rFonts w:ascii="Arial" w:hAnsi="Arial" w:cs="Arial"/>
                <w:color w:val="000000"/>
                <w:sz w:val="20"/>
                <w:szCs w:val="20"/>
                <w:lang w:val="vi-VN"/>
              </w:rPr>
              <w:t>u Đá Tr</w:t>
            </w:r>
            <w:r w:rsidRPr="00BE7DA0">
              <w:rPr>
                <w:rFonts w:ascii="Arial" w:hAnsi="Arial" w:cs="Arial"/>
                <w:color w:val="000000"/>
                <w:sz w:val="20"/>
                <w:szCs w:val="20"/>
              </w:rPr>
              <w:t>ã</w:t>
            </w:r>
            <w:r w:rsidRPr="00BE7DA0">
              <w:rPr>
                <w:rFonts w:ascii="Arial" w:hAnsi="Arial" w:cs="Arial"/>
                <w:color w:val="000000"/>
                <w:sz w:val="20"/>
                <w:szCs w:val="20"/>
                <w:lang w:val="vi-VN"/>
              </w:rPr>
              <w:t>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Ban quản lý Rừ</w:t>
            </w:r>
            <w:r w:rsidRPr="00BE7DA0">
              <w:rPr>
                <w:rFonts w:ascii="Arial" w:hAnsi="Arial" w:cs="Arial"/>
                <w:color w:val="000000"/>
                <w:sz w:val="20"/>
                <w:szCs w:val="20"/>
                <w:lang w:val="vi-VN"/>
              </w:rPr>
              <w:t>ng đ</w:t>
            </w:r>
            <w:r w:rsidRPr="00BE7DA0">
              <w:rPr>
                <w:rFonts w:ascii="Arial" w:hAnsi="Arial" w:cs="Arial"/>
                <w:color w:val="000000"/>
                <w:sz w:val="20"/>
                <w:szCs w:val="20"/>
              </w:rPr>
              <w:t>ặc dụng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hầ</w:t>
            </w:r>
            <w:r w:rsidRPr="00BE7DA0">
              <w:rPr>
                <w:rFonts w:ascii="Arial" w:hAnsi="Arial" w:cs="Arial"/>
                <w:color w:val="000000"/>
                <w:sz w:val="20"/>
                <w:szCs w:val="20"/>
                <w:lang w:val="vi-VN"/>
              </w:rPr>
              <w:t>m Đèo C</w:t>
            </w:r>
            <w:r w:rsidRPr="00BE7DA0">
              <w:rPr>
                <w:rFonts w:ascii="Arial" w:hAnsi="Arial" w:cs="Arial"/>
                <w:color w:val="000000"/>
                <w:sz w:val="20"/>
                <w:szCs w:val="20"/>
              </w:rPr>
              <w:t>ả</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42"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11"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44"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ga Hả</w:t>
            </w:r>
            <w:r w:rsidRPr="00BE7DA0">
              <w:rPr>
                <w:rFonts w:ascii="Arial" w:hAnsi="Arial" w:cs="Arial"/>
                <w:color w:val="000000"/>
                <w:sz w:val="20"/>
                <w:szCs w:val="20"/>
                <w:lang w:val="vi-VN"/>
              </w:rPr>
              <w:t>o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thôn Hả</w:t>
            </w:r>
            <w:r w:rsidRPr="00BE7DA0">
              <w:rPr>
                <w:rFonts w:ascii="Arial" w:hAnsi="Arial" w:cs="Arial"/>
                <w:color w:val="000000"/>
                <w:sz w:val="20"/>
                <w:szCs w:val="20"/>
                <w:lang w:val="vi-VN"/>
              </w:rPr>
              <w:t>o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Làng Thư</w:t>
            </w:r>
            <w:r w:rsidRPr="00BE7DA0">
              <w:rPr>
                <w:rFonts w:ascii="Arial" w:hAnsi="Arial" w:cs="Arial"/>
                <w:color w:val="000000"/>
                <w:sz w:val="20"/>
                <w:szCs w:val="20"/>
              </w:rPr>
              <w:t>ợng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26'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Mũi Mao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27'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Mới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53"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43"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Hòn N</w:t>
            </w:r>
            <w:r w:rsidRPr="00BE7DA0">
              <w:rPr>
                <w:rFonts w:ascii="Arial" w:hAnsi="Arial" w:cs="Arial"/>
                <w:color w:val="000000"/>
                <w:sz w:val="20"/>
                <w:szCs w:val="20"/>
                <w:lang w:val="vi-VN"/>
              </w:rPr>
              <w:t>ưa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Vũng Rô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Sông Mới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Dài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Lớn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32"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Nhỏ</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Vũng Chính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26'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Vũng Rô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24'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Mũi Yến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Bàn Nham Bắc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Bàn Nham Nam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Bàn Thạch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Bàn Thạch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làng Đá D</w:t>
            </w:r>
            <w:r w:rsidRPr="00BE7DA0">
              <w:rPr>
                <w:rFonts w:ascii="Arial" w:hAnsi="Arial" w:cs="Arial"/>
                <w:color w:val="000000"/>
                <w:sz w:val="20"/>
                <w:szCs w:val="20"/>
              </w:rPr>
              <w:t>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w:t>
            </w:r>
            <w:r w:rsidRPr="00BE7DA0">
              <w:rPr>
                <w:rFonts w:ascii="Arial" w:hAnsi="Arial" w:cs="Arial"/>
                <w:color w:val="000000"/>
                <w:sz w:val="20"/>
                <w:szCs w:val="20"/>
                <w:lang w:val="vi-VN"/>
              </w:rPr>
              <w:t xml:space="preserve"> Đ</w:t>
            </w:r>
            <w:r w:rsidRPr="00BE7DA0">
              <w:rPr>
                <w:rFonts w:ascii="Arial" w:hAnsi="Arial" w:cs="Arial"/>
                <w:color w:val="000000"/>
                <w:sz w:val="20"/>
                <w:szCs w:val="20"/>
              </w:rPr>
              <w:t>ồng Khôn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Hóc Lầy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Hóc Mỏ</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Hóc Nôm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Hòn Dinh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trạ</w:t>
            </w:r>
            <w:r w:rsidRPr="00BE7DA0">
              <w:rPr>
                <w:rFonts w:ascii="Arial" w:hAnsi="Arial" w:cs="Arial"/>
                <w:color w:val="000000"/>
                <w:sz w:val="20"/>
                <w:szCs w:val="20"/>
                <w:lang w:val="vi-VN"/>
              </w:rPr>
              <w:t>m bơm đi</w:t>
            </w:r>
            <w:r w:rsidRPr="00BE7DA0">
              <w:rPr>
                <w:rFonts w:ascii="Arial" w:hAnsi="Arial" w:cs="Arial"/>
                <w:color w:val="000000"/>
                <w:sz w:val="20"/>
                <w:szCs w:val="20"/>
              </w:rPr>
              <w:t>ện Nam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Nam Bình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Nam Bình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Phư</w:t>
            </w:r>
            <w:r w:rsidRPr="00BE7DA0">
              <w:rPr>
                <w:rFonts w:ascii="Arial" w:hAnsi="Arial" w:cs="Arial"/>
                <w:color w:val="000000"/>
                <w:sz w:val="20"/>
                <w:szCs w:val="20"/>
              </w:rPr>
              <w:t>ớc Long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Phư</w:t>
            </w:r>
            <w:r w:rsidRPr="00BE7DA0">
              <w:rPr>
                <w:rFonts w:ascii="Arial" w:hAnsi="Arial" w:cs="Arial"/>
                <w:color w:val="000000"/>
                <w:sz w:val="20"/>
                <w:szCs w:val="20"/>
              </w:rPr>
              <w:t>ớ</w:t>
            </w:r>
            <w:r w:rsidRPr="00BE7DA0">
              <w:rPr>
                <w:rFonts w:ascii="Arial" w:hAnsi="Arial" w:cs="Arial"/>
                <w:color w:val="000000"/>
                <w:sz w:val="20"/>
                <w:szCs w:val="20"/>
                <w:lang w:val="vi-VN"/>
              </w:rPr>
              <w:t>c Lương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20'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Sa Leo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Thạch Chẩm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Xuân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Đông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Bà Phấn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23"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27"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Bằng Chinh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Bằng T</w:t>
            </w:r>
            <w:r w:rsidRPr="00BE7DA0">
              <w:rPr>
                <w:rFonts w:ascii="Arial" w:hAnsi="Arial" w:cs="Arial"/>
                <w:color w:val="000000"/>
                <w:sz w:val="20"/>
                <w:szCs w:val="20"/>
              </w:rPr>
              <w:t>ự Túc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Bi Lỗ Sáu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35"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23"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25"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46"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Đá Tác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Chảo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Bệnh việ</w:t>
            </w:r>
            <w:r w:rsidRPr="00BE7DA0">
              <w:rPr>
                <w:rFonts w:ascii="Arial" w:hAnsi="Arial" w:cs="Arial"/>
                <w:color w:val="000000"/>
                <w:sz w:val="20"/>
                <w:szCs w:val="20"/>
                <w:lang w:val="vi-VN"/>
              </w:rPr>
              <w:t>n Đa khoa huy</w:t>
            </w:r>
            <w:r w:rsidRPr="00BE7DA0">
              <w:rPr>
                <w:rFonts w:ascii="Arial" w:hAnsi="Arial" w:cs="Arial"/>
                <w:color w:val="000000"/>
                <w:sz w:val="20"/>
                <w:szCs w:val="20"/>
              </w:rPr>
              <w:t>ện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Nhà máy đư</w:t>
            </w:r>
            <w:r w:rsidRPr="00BE7DA0">
              <w:rPr>
                <w:rFonts w:ascii="Arial" w:hAnsi="Arial" w:cs="Arial"/>
                <w:color w:val="000000"/>
                <w:sz w:val="20"/>
                <w:szCs w:val="20"/>
              </w:rPr>
              <w:t>ờ</w:t>
            </w:r>
            <w:r w:rsidRPr="00BE7DA0">
              <w:rPr>
                <w:rFonts w:ascii="Arial" w:hAnsi="Arial" w:cs="Arial"/>
                <w:color w:val="000000"/>
                <w:sz w:val="20"/>
                <w:szCs w:val="20"/>
                <w:lang w:val="vi-VN"/>
              </w:rPr>
              <w:t>ng KCP Đồng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Kỳ Lộ</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bầu La Hai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La Hai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ga La Hai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Tr</w:t>
            </w:r>
            <w:r w:rsidRPr="00BE7DA0">
              <w:rPr>
                <w:rFonts w:ascii="Arial" w:hAnsi="Arial" w:cs="Arial"/>
                <w:color w:val="000000"/>
                <w:sz w:val="20"/>
                <w:szCs w:val="20"/>
                <w:highlight w:val="white"/>
                <w:lang w:val="vi-VN"/>
              </w:rPr>
              <w:t>ư</w:t>
            </w:r>
            <w:r w:rsidRPr="00BE7DA0">
              <w:rPr>
                <w:rFonts w:ascii="Arial" w:hAnsi="Arial" w:cs="Arial"/>
                <w:color w:val="000000"/>
                <w:sz w:val="20"/>
                <w:szCs w:val="20"/>
                <w:highlight w:val="white"/>
              </w:rPr>
              <w:t>ờ</w:t>
            </w:r>
            <w:r w:rsidRPr="00BE7DA0">
              <w:rPr>
                <w:rFonts w:ascii="Arial" w:hAnsi="Arial" w:cs="Arial"/>
                <w:color w:val="000000"/>
                <w:sz w:val="20"/>
                <w:szCs w:val="20"/>
              </w:rPr>
              <w:t>ng Trung học phổ thông Lê Lợi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Long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w:t>
            </w:r>
            <w:r w:rsidRPr="00BE7DA0">
              <w:rPr>
                <w:rFonts w:ascii="Arial" w:hAnsi="Arial" w:cs="Arial"/>
                <w:color w:val="000000"/>
                <w:sz w:val="20"/>
                <w:szCs w:val="20"/>
              </w:rPr>
              <w:t>ồ</w:t>
            </w:r>
            <w:r w:rsidRPr="00BE7DA0">
              <w:rPr>
                <w:rFonts w:ascii="Arial" w:hAnsi="Arial" w:cs="Arial"/>
                <w:color w:val="000000"/>
                <w:sz w:val="20"/>
                <w:szCs w:val="20"/>
                <w:lang w:val="vi-VN"/>
              </w:rPr>
              <w:t>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Long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Long Châu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Long Hà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w:t>
            </w:r>
            <w:r w:rsidRPr="00BE7DA0">
              <w:rPr>
                <w:rFonts w:ascii="Arial" w:hAnsi="Arial" w:cs="Arial"/>
                <w:color w:val="000000"/>
                <w:sz w:val="20"/>
                <w:szCs w:val="20"/>
                <w:lang w:val="vi-VN"/>
              </w:rPr>
              <w:t>hu phố Long Thăng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đư</w:t>
            </w:r>
            <w:r w:rsidRPr="00BE7DA0">
              <w:rPr>
                <w:rFonts w:ascii="Arial" w:hAnsi="Arial" w:cs="Arial"/>
                <w:color w:val="000000"/>
                <w:sz w:val="20"/>
                <w:szCs w:val="20"/>
              </w:rPr>
              <w:t>ờ</w:t>
            </w:r>
            <w:r w:rsidRPr="00BE7DA0">
              <w:rPr>
                <w:rFonts w:ascii="Arial" w:hAnsi="Arial" w:cs="Arial"/>
                <w:color w:val="000000"/>
                <w:sz w:val="20"/>
                <w:szCs w:val="20"/>
                <w:lang w:val="vi-VN"/>
              </w:rPr>
              <w:t>ng Lương Văn Chánh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Hòn M</w:t>
            </w:r>
            <w:r w:rsidRPr="00BE7DA0">
              <w:rPr>
                <w:rFonts w:ascii="Arial" w:hAnsi="Arial" w:cs="Arial"/>
                <w:color w:val="000000"/>
                <w:sz w:val="20"/>
                <w:szCs w:val="20"/>
                <w:lang w:val="vi-VN"/>
              </w:rPr>
              <w:t>ưa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Nam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Nguyễn Huệ</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37"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48"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Núi</w:t>
            </w:r>
            <w:r w:rsidRPr="00BE7DA0">
              <w:rPr>
                <w:rFonts w:ascii="Arial" w:hAnsi="Arial" w:cs="Arial"/>
                <w:color w:val="000000"/>
                <w:sz w:val="20"/>
                <w:szCs w:val="20"/>
                <w:lang w:val="vi-VN"/>
              </w:rPr>
              <w:t xml:space="preserve"> Nưa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Ông Kẹo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w:t>
            </w:r>
            <w:r w:rsidRPr="00BE7DA0">
              <w:rPr>
                <w:rFonts w:ascii="Arial" w:hAnsi="Arial" w:cs="Arial"/>
                <w:color w:val="000000"/>
                <w:sz w:val="20"/>
                <w:szCs w:val="20"/>
              </w:rPr>
              <w:t>.</w:t>
            </w:r>
            <w:r w:rsidRPr="00BE7DA0">
              <w:rPr>
                <w:rFonts w:ascii="Arial" w:hAnsi="Arial" w:cs="Arial"/>
                <w:color w:val="000000"/>
                <w:sz w:val="20"/>
                <w:szCs w:val="20"/>
                <w:lang w:val="vi-VN"/>
              </w:rPr>
              <w:t xml:space="preserve">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Trư</w:t>
            </w:r>
            <w:r w:rsidRPr="00BE7DA0">
              <w:rPr>
                <w:rFonts w:ascii="Arial" w:hAnsi="Arial" w:cs="Arial"/>
                <w:color w:val="000000"/>
                <w:sz w:val="20"/>
                <w:szCs w:val="20"/>
              </w:rPr>
              <w:t>ờng Trung họ</w:t>
            </w:r>
            <w:r w:rsidRPr="00BE7DA0">
              <w:rPr>
                <w:rFonts w:ascii="Arial" w:hAnsi="Arial" w:cs="Arial"/>
                <w:color w:val="000000"/>
                <w:sz w:val="20"/>
                <w:szCs w:val="20"/>
                <w:lang w:val="vi-VN"/>
              </w:rPr>
              <w:t>c cơ s</w:t>
            </w:r>
            <w:r w:rsidRPr="00BE7DA0">
              <w:rPr>
                <w:rFonts w:ascii="Arial" w:hAnsi="Arial" w:cs="Arial"/>
                <w:color w:val="000000"/>
                <w:sz w:val="20"/>
                <w:szCs w:val="20"/>
              </w:rPr>
              <w:t>ở</w:t>
            </w:r>
            <w:r w:rsidRPr="00BE7DA0">
              <w:rPr>
                <w:rFonts w:ascii="Arial" w:hAnsi="Arial" w:cs="Arial"/>
                <w:color w:val="000000"/>
                <w:sz w:val="20"/>
                <w:szCs w:val="20"/>
                <w:lang w:val="vi-VN"/>
              </w:rPr>
              <w:t xml:space="preserve"> Phan Lưu Thanh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Sông Cô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Bà Phấn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Trầ</w:t>
            </w:r>
            <w:r w:rsidRPr="00BE7DA0">
              <w:rPr>
                <w:rFonts w:ascii="Arial" w:hAnsi="Arial" w:cs="Arial"/>
                <w:color w:val="000000"/>
                <w:sz w:val="20"/>
                <w:szCs w:val="20"/>
                <w:lang w:val="vi-VN"/>
              </w:rPr>
              <w:t>n Hưng Đ</w:t>
            </w:r>
            <w:r w:rsidRPr="00BE7DA0">
              <w:rPr>
                <w:rFonts w:ascii="Arial" w:hAnsi="Arial" w:cs="Arial"/>
                <w:color w:val="000000"/>
                <w:sz w:val="20"/>
                <w:szCs w:val="20"/>
              </w:rPr>
              <w:t>ạo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La Hai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6</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w:t>
            </w:r>
            <w:r w:rsidRPr="00BE7DA0">
              <w:rPr>
                <w:rFonts w:ascii="Arial" w:hAnsi="Arial" w:cs="Arial"/>
                <w:color w:val="000000"/>
                <w:sz w:val="20"/>
                <w:szCs w:val="20"/>
              </w:rPr>
              <w:t>.</w:t>
            </w:r>
            <w:r w:rsidRPr="00BE7DA0">
              <w:rPr>
                <w:rFonts w:ascii="Arial" w:hAnsi="Arial" w:cs="Arial"/>
                <w:color w:val="000000"/>
                <w:sz w:val="20"/>
                <w:szCs w:val="20"/>
                <w:lang w:val="vi-VN"/>
              </w:rPr>
              <w:t xml:space="preserve">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21"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11"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40' 57"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27"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dốc Cây Cầy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gò Cây Cầy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Cây Xanh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40' 57"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11"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36"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Chuông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Do 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Dòng Ràng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Đá Lót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w:t>
            </w:r>
            <w:r w:rsidRPr="00BE7DA0">
              <w:rPr>
                <w:rFonts w:ascii="Arial" w:hAnsi="Arial" w:cs="Arial"/>
                <w:color w:val="000000"/>
                <w:sz w:val="20"/>
                <w:szCs w:val="20"/>
              </w:rPr>
              <w:t>ắk</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w:t>
            </w:r>
            <w:r w:rsidRPr="00BE7DA0">
              <w:rPr>
                <w:rFonts w:ascii="Arial" w:hAnsi="Arial" w:cs="Arial"/>
                <w:color w:val="000000"/>
                <w:sz w:val="20"/>
                <w:szCs w:val="20"/>
              </w:rPr>
              <w:t>ã</w:t>
            </w:r>
            <w:r w:rsidRPr="00BE7DA0">
              <w:rPr>
                <w:rFonts w:ascii="Arial" w:hAnsi="Arial" w:cs="Arial"/>
                <w:color w:val="000000"/>
                <w:sz w:val="20"/>
                <w:szCs w:val="20"/>
                <w:lang w:val="vi-VN"/>
              </w:rPr>
              <w:t xml:space="preserve"> 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Cồn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núi Hòn </w:t>
            </w:r>
            <w:r w:rsidRPr="00BE7DA0">
              <w:rPr>
                <w:rFonts w:ascii="Arial" w:hAnsi="Arial" w:cs="Arial"/>
                <w:color w:val="000000"/>
                <w:sz w:val="20"/>
                <w:szCs w:val="20"/>
                <w:lang w:val="vi-VN"/>
              </w:rPr>
              <w:t>Đác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Kè</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Sam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Tép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Thun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Khách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18"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19"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13"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Kỳ Châu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Kỳ Châu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34' 07"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43"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Ma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18"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Ông Ngạn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57"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11"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lang w:val="vi-VN"/>
              </w:rPr>
              <w:t>1</w:t>
            </w:r>
            <w:r w:rsidRPr="00BE7DA0">
              <w:rPr>
                <w:rFonts w:ascii="Arial" w:hAnsi="Arial" w:cs="Arial"/>
                <w:color w:val="000000"/>
                <w:sz w:val="20"/>
                <w:szCs w:val="20"/>
              </w:rPr>
              <w:t>0</w:t>
            </w:r>
            <w:r w:rsidRPr="00BE7DA0">
              <w:rPr>
                <w:rFonts w:ascii="Arial" w:hAnsi="Arial" w:cs="Arial"/>
                <w:color w:val="000000"/>
                <w:sz w:val="20"/>
                <w:szCs w:val="20"/>
                <w:lang w:val="vi-VN"/>
              </w:rPr>
              <w:t>9° 03' 36"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Sông Mun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Đa L</w:t>
            </w:r>
            <w:r w:rsidRPr="00BE7DA0">
              <w:rPr>
                <w:rFonts w:ascii="Arial" w:hAnsi="Arial" w:cs="Arial"/>
                <w:color w:val="000000"/>
                <w:sz w:val="20"/>
                <w:szCs w:val="20"/>
              </w:rPr>
              <w:t>ộc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26"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18"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647</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18"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17"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Ba Nam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Ba Quân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59"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04"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Ba Tuân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Bãi Gỗ</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Bồ</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w:t>
            </w:r>
            <w:r w:rsidRPr="00BE7DA0">
              <w:rPr>
                <w:rFonts w:ascii="Arial" w:hAnsi="Arial" w:cs="Arial"/>
                <w:color w:val="000000"/>
                <w:sz w:val="20"/>
                <w:szCs w:val="20"/>
              </w:rPr>
              <w:t>.</w:t>
            </w:r>
            <w:r w:rsidRPr="00BE7DA0">
              <w:rPr>
                <w:rFonts w:ascii="Arial" w:hAnsi="Arial" w:cs="Arial"/>
                <w:color w:val="000000"/>
                <w:sz w:val="20"/>
                <w:szCs w:val="20"/>
                <w:lang w:val="vi-VN"/>
              </w:rPr>
              <w:t xml:space="preserve">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Cà Te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Cà Tơn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Cà Tơn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53"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Cây Cau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20"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08"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Cây Dừa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Cây Vừng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Cham Chang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Chống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Đôi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E Thiên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41"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49"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47' 34"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Bin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w:t>
            </w:r>
            <w:r w:rsidRPr="00BE7DA0">
              <w:rPr>
                <w:rFonts w:ascii="Arial" w:hAnsi="Arial" w:cs="Arial"/>
                <w:color w:val="000000"/>
                <w:sz w:val="20"/>
                <w:szCs w:val="20"/>
                <w:lang w:val="vi-VN"/>
              </w:rPr>
              <w:t xml:space="preserve">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30"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08"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47"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Roi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26"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47"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17"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Gấm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36' 04"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D-49-50-D-d;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G</w:t>
            </w:r>
            <w:r w:rsidRPr="00BE7DA0">
              <w:rPr>
                <w:rFonts w:ascii="Arial" w:hAnsi="Arial" w:cs="Arial"/>
                <w:color w:val="000000"/>
                <w:sz w:val="20"/>
                <w:szCs w:val="20"/>
              </w:rPr>
              <w:t>ắ</w:t>
            </w:r>
            <w:r w:rsidRPr="00BE7DA0">
              <w:rPr>
                <w:rFonts w:ascii="Arial" w:hAnsi="Arial" w:cs="Arial"/>
                <w:color w:val="000000"/>
                <w:sz w:val="20"/>
                <w:szCs w:val="20"/>
                <w:lang w:val="vi-VN"/>
              </w:rPr>
              <w:t>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D-49-50-D-d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G</w:t>
            </w:r>
            <w:r w:rsidRPr="00BE7DA0">
              <w:rPr>
                <w:rFonts w:ascii="Arial" w:hAnsi="Arial" w:cs="Arial"/>
                <w:color w:val="000000"/>
                <w:sz w:val="20"/>
                <w:szCs w:val="20"/>
              </w:rPr>
              <w:t>l</w:t>
            </w:r>
            <w:r w:rsidRPr="00BE7DA0">
              <w:rPr>
                <w:rFonts w:ascii="Arial" w:hAnsi="Arial" w:cs="Arial"/>
                <w:color w:val="000000"/>
                <w:sz w:val="20"/>
                <w:szCs w:val="20"/>
                <w:lang w:val="vi-VN"/>
              </w:rPr>
              <w:t>on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42'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Hàng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17"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14"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16"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H</w:t>
            </w:r>
            <w:r w:rsidRPr="00BE7DA0">
              <w:rPr>
                <w:rFonts w:ascii="Arial" w:hAnsi="Arial" w:cs="Arial"/>
                <w:color w:val="000000"/>
                <w:sz w:val="20"/>
                <w:szCs w:val="20"/>
              </w:rPr>
              <w:t>oành</w:t>
            </w:r>
            <w:r w:rsidRPr="00BE7DA0">
              <w:rPr>
                <w:rFonts w:ascii="Arial" w:hAnsi="Arial" w:cs="Arial"/>
                <w:color w:val="000000"/>
                <w:sz w:val="20"/>
                <w:szCs w:val="20"/>
                <w:lang w:val="vi-VN"/>
              </w:rPr>
              <w:t xml:space="preserve">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Kan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08"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47"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Khê Cách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36' 04"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09"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42"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D-49-50-D-d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Khô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43"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03"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Kin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Kông Kênh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Kỳ Lộ</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La Hiêng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La Hiêng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37' 05"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49"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17"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D-49-50-D-c;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D-49-50-D-d;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w:t>
            </w:r>
            <w:r w:rsidRPr="00BE7DA0">
              <w:rPr>
                <w:rFonts w:ascii="Arial" w:hAnsi="Arial" w:cs="Arial"/>
                <w:color w:val="000000"/>
                <w:sz w:val="20"/>
                <w:szCs w:val="20"/>
                <w:highlight w:val="white"/>
              </w:rPr>
              <w:t>ủy</w:t>
            </w:r>
            <w:r w:rsidRPr="00BE7DA0">
              <w:rPr>
                <w:rFonts w:ascii="Arial" w:hAnsi="Arial" w:cs="Arial"/>
                <w:color w:val="000000"/>
                <w:sz w:val="20"/>
                <w:szCs w:val="20"/>
                <w:lang w:val="vi-VN"/>
              </w:rPr>
              <w:t xml:space="preserve"> đi</w:t>
            </w:r>
            <w:r w:rsidRPr="00BE7DA0">
              <w:rPr>
                <w:rFonts w:ascii="Arial" w:hAnsi="Arial" w:cs="Arial"/>
                <w:color w:val="000000"/>
                <w:sz w:val="20"/>
                <w:szCs w:val="20"/>
              </w:rPr>
              <w:t>ện La Hiêng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H. </w:t>
            </w:r>
            <w:r w:rsidRPr="00BE7DA0">
              <w:rPr>
                <w:rFonts w:ascii="Arial" w:hAnsi="Arial" w:cs="Arial"/>
                <w:color w:val="000000"/>
                <w:sz w:val="20"/>
                <w:szCs w:val="20"/>
                <w:lang w:val="vi-VN"/>
              </w:rPr>
              <w:t>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Lang Nhung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Mái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ea Mơ Lá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Phú M</w:t>
            </w:r>
            <w:r w:rsidRPr="00BE7DA0">
              <w:rPr>
                <w:rFonts w:ascii="Arial" w:hAnsi="Arial" w:cs="Arial"/>
                <w:color w:val="000000"/>
                <w:sz w:val="20"/>
                <w:szCs w:val="20"/>
              </w:rPr>
              <w:t>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20"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Na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D-49-50-D-</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Nhọn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Nối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Phú Đ</w:t>
            </w:r>
            <w:r w:rsidRPr="00BE7DA0">
              <w:rPr>
                <w:rFonts w:ascii="Arial" w:hAnsi="Arial" w:cs="Arial"/>
                <w:color w:val="000000"/>
                <w:sz w:val="20"/>
                <w:szCs w:val="20"/>
              </w:rPr>
              <w:t>ồ</w:t>
            </w:r>
            <w:r w:rsidRPr="00BE7DA0">
              <w:rPr>
                <w:rFonts w:ascii="Arial" w:hAnsi="Arial" w:cs="Arial"/>
                <w:color w:val="000000"/>
                <w:sz w:val="20"/>
                <w:szCs w:val="20"/>
                <w:lang w:val="vi-VN"/>
              </w:rPr>
              <w:t>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Hải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32'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D-49-50-D-d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Lợi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Tiến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Prông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Quanh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Rông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33'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40"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11"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D-49-50-D-d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Rung Gia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Hòn S</w:t>
            </w:r>
            <w:r w:rsidRPr="00BE7DA0">
              <w:rPr>
                <w:rFonts w:ascii="Arial" w:hAnsi="Arial" w:cs="Arial"/>
                <w:color w:val="000000"/>
                <w:sz w:val="20"/>
                <w:szCs w:val="20"/>
                <w:lang w:val="vi-VN"/>
              </w:rPr>
              <w:t>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Khô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Ti O Uan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00"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43'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29"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47'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D-49-50-C-d;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D-49-62-A-b;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Tôm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Tren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Tuôn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Un Can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Xu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Phú Mỡ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32"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21"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Bàng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D-49-50-D-d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Bến Ông Tình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Cà Te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Cà Te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17"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37"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D-49-50-D-d;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35' 53"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43"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Canh Phư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D-49-50-D-d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Cầy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Chà Rang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Chớp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Chuông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Công ty cổ phần K</w:t>
            </w:r>
            <w:r w:rsidRPr="00BE7DA0">
              <w:rPr>
                <w:rFonts w:ascii="Arial" w:hAnsi="Arial" w:cs="Arial"/>
                <w:color w:val="000000"/>
                <w:sz w:val="20"/>
                <w:szCs w:val="20"/>
                <w:highlight w:val="white"/>
              </w:rPr>
              <w:t>hoán</w:t>
            </w:r>
            <w:r w:rsidRPr="00BE7DA0">
              <w:rPr>
                <w:rFonts w:ascii="Arial" w:hAnsi="Arial" w:cs="Arial"/>
                <w:color w:val="000000"/>
                <w:sz w:val="20"/>
                <w:szCs w:val="20"/>
              </w:rPr>
              <w:t>g sản Phú 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Da Dù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dố</w:t>
            </w:r>
            <w:r w:rsidRPr="00BE7DA0">
              <w:rPr>
                <w:rFonts w:ascii="Arial" w:hAnsi="Arial" w:cs="Arial"/>
                <w:color w:val="000000"/>
                <w:sz w:val="20"/>
                <w:szCs w:val="20"/>
                <w:lang w:val="vi-VN"/>
              </w:rPr>
              <w:t>c Đá Bàn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cầ</w:t>
            </w:r>
            <w:r w:rsidRPr="00BE7DA0">
              <w:rPr>
                <w:rFonts w:ascii="Arial" w:hAnsi="Arial" w:cs="Arial"/>
                <w:color w:val="000000"/>
                <w:sz w:val="20"/>
                <w:szCs w:val="20"/>
                <w:lang w:val="vi-VN"/>
              </w:rPr>
              <w:t>u Đá Chát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H. </w:t>
            </w:r>
            <w:r w:rsidRPr="00BE7DA0">
              <w:rPr>
                <w:rFonts w:ascii="Arial" w:hAnsi="Arial" w:cs="Arial"/>
                <w:color w:val="000000"/>
                <w:sz w:val="20"/>
                <w:szCs w:val="20"/>
                <w:lang w:val="vi-VN"/>
              </w:rPr>
              <w:t>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w:t>
            </w:r>
            <w:r w:rsidRPr="00BE7DA0">
              <w:rPr>
                <w:rFonts w:ascii="Arial" w:hAnsi="Arial" w:cs="Arial"/>
                <w:color w:val="000000"/>
                <w:sz w:val="20"/>
                <w:szCs w:val="20"/>
                <w:lang w:val="vi-VN"/>
              </w:rPr>
              <w:t>i Đá Ch</w:t>
            </w:r>
            <w:r w:rsidRPr="00BE7DA0">
              <w:rPr>
                <w:rFonts w:ascii="Arial" w:hAnsi="Arial" w:cs="Arial"/>
                <w:color w:val="000000"/>
                <w:sz w:val="20"/>
                <w:szCs w:val="20"/>
              </w:rPr>
              <w:t>ết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40"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D-49-50-D-d;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w:t>
            </w:r>
            <w:r w:rsidRPr="00BE7DA0">
              <w:rPr>
                <w:rFonts w:ascii="Arial" w:hAnsi="Arial" w:cs="Arial"/>
                <w:color w:val="000000"/>
                <w:sz w:val="20"/>
                <w:szCs w:val="20"/>
                <w:lang w:val="vi-VN"/>
              </w:rPr>
              <w:t>i Đá Ch</w:t>
            </w:r>
            <w:r w:rsidRPr="00BE7DA0">
              <w:rPr>
                <w:rFonts w:ascii="Arial" w:hAnsi="Arial" w:cs="Arial"/>
                <w:color w:val="000000"/>
                <w:sz w:val="20"/>
                <w:szCs w:val="20"/>
              </w:rPr>
              <w:t>ẹt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09"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23"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15"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Đá M</w:t>
            </w:r>
            <w:r w:rsidRPr="00BE7DA0">
              <w:rPr>
                <w:rFonts w:ascii="Arial" w:hAnsi="Arial" w:cs="Arial"/>
                <w:color w:val="000000"/>
                <w:sz w:val="20"/>
                <w:szCs w:val="20"/>
              </w:rPr>
              <w:t>ặt Quỷ</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Gấm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D-49-50-D-d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Gắm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D-49-50-D-d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Hà Rai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19"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43"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Hà Rai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H</w:t>
            </w:r>
            <w:r w:rsidRPr="00BE7DA0">
              <w:rPr>
                <w:rFonts w:ascii="Arial" w:hAnsi="Arial" w:cs="Arial"/>
                <w:color w:val="000000"/>
                <w:sz w:val="20"/>
                <w:szCs w:val="20"/>
              </w:rPr>
              <w:t>oà</w:t>
            </w:r>
            <w:r w:rsidRPr="00BE7DA0">
              <w:rPr>
                <w:rFonts w:ascii="Arial" w:hAnsi="Arial" w:cs="Arial"/>
                <w:color w:val="000000"/>
                <w:sz w:val="20"/>
                <w:szCs w:val="20"/>
                <w:lang w:val="vi-VN"/>
              </w:rPr>
              <w:t>nh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Mác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Thun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Khấp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19"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02"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Không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Kông Kênh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Lăng Lanh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19"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56"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Lang Nhung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Lãnh Cao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Lãnh Tr</w:t>
            </w:r>
            <w:r w:rsidRPr="00BE7DA0">
              <w:rPr>
                <w:rFonts w:ascii="Arial" w:hAnsi="Arial" w:cs="Arial"/>
                <w:color w:val="000000"/>
                <w:sz w:val="20"/>
                <w:szCs w:val="20"/>
                <w:lang w:val="vi-VN"/>
              </w:rPr>
              <w:t>ư</w:t>
            </w:r>
            <w:r w:rsidRPr="00BE7DA0">
              <w:rPr>
                <w:rFonts w:ascii="Arial" w:hAnsi="Arial" w:cs="Arial"/>
                <w:color w:val="000000"/>
                <w:sz w:val="20"/>
                <w:szCs w:val="20"/>
              </w:rPr>
              <w:t>ờng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Lãnh Tú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Lãnh Vân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Lãnh Vân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Xuân L</w:t>
            </w:r>
            <w:r w:rsidRPr="00BE7DA0">
              <w:rPr>
                <w:rFonts w:ascii="Arial" w:hAnsi="Arial" w:cs="Arial"/>
                <w:color w:val="000000"/>
                <w:sz w:val="20"/>
                <w:szCs w:val="20"/>
              </w:rPr>
              <w:t>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Lỗ Răm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16"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Lớn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Long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H. </w:t>
            </w:r>
            <w:r w:rsidRPr="00BE7DA0">
              <w:rPr>
                <w:rFonts w:ascii="Arial" w:hAnsi="Arial" w:cs="Arial"/>
                <w:color w:val="000000"/>
                <w:sz w:val="20"/>
                <w:szCs w:val="20"/>
                <w:lang w:val="vi-VN"/>
              </w:rPr>
              <w:t>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23"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Mái Nhà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đèo M</w:t>
            </w:r>
            <w:r w:rsidRPr="00BE7DA0">
              <w:rPr>
                <w:rFonts w:ascii="Arial" w:hAnsi="Arial" w:cs="Arial"/>
                <w:color w:val="000000"/>
                <w:sz w:val="20"/>
                <w:szCs w:val="20"/>
              </w:rPr>
              <w:t>ục Thịnh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Muối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Na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D-49-50-D-d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Ông Khá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50"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36"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trục lộ Phía Tây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40"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ga Phư</w:t>
            </w:r>
            <w:r w:rsidRPr="00BE7DA0">
              <w:rPr>
                <w:rFonts w:ascii="Arial" w:hAnsi="Arial" w:cs="Arial"/>
                <w:color w:val="000000"/>
                <w:sz w:val="20"/>
                <w:szCs w:val="20"/>
              </w:rPr>
              <w:t>ớc Lãnh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Sâu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13"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Soi Nga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Tôm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w:t>
            </w:r>
            <w:r w:rsidRPr="00BE7DA0">
              <w:rPr>
                <w:rFonts w:ascii="Arial" w:hAnsi="Arial" w:cs="Arial"/>
                <w:color w:val="000000"/>
                <w:sz w:val="20"/>
                <w:szCs w:val="20"/>
                <w:lang w:val="vi-VN"/>
              </w:rPr>
              <w:t xml:space="preserve">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Tư Bi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Vang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Xã</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Xi Thoại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29'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Xuân Đài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Lãnh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30' 12"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02"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Ba Tuân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B</w:t>
            </w:r>
            <w:r w:rsidRPr="00BE7DA0">
              <w:rPr>
                <w:rFonts w:ascii="Arial" w:hAnsi="Arial" w:cs="Arial"/>
                <w:color w:val="000000"/>
                <w:sz w:val="20"/>
                <w:szCs w:val="20"/>
              </w:rPr>
              <w:t>ằ</w:t>
            </w:r>
            <w:r w:rsidRPr="00BE7DA0">
              <w:rPr>
                <w:rFonts w:ascii="Arial" w:hAnsi="Arial" w:cs="Arial"/>
                <w:color w:val="000000"/>
                <w:sz w:val="20"/>
                <w:szCs w:val="20"/>
                <w:lang w:val="vi-VN"/>
              </w:rPr>
              <w:t>ng T</w:t>
            </w:r>
            <w:r w:rsidRPr="00BE7DA0">
              <w:rPr>
                <w:rFonts w:ascii="Arial" w:hAnsi="Arial" w:cs="Arial"/>
                <w:color w:val="000000"/>
                <w:sz w:val="20"/>
                <w:szCs w:val="20"/>
              </w:rPr>
              <w:t>ự Túc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Cây Hu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Chảo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23"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25"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46"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Dỏi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Don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Dòng Vĩnh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Đá Hang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Đá Mũ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Đá Vang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02"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23"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w:t>
            </w:r>
            <w:r w:rsidRPr="00BE7DA0">
              <w:rPr>
                <w:rFonts w:ascii="Arial" w:hAnsi="Arial" w:cs="Arial"/>
                <w:color w:val="000000"/>
                <w:sz w:val="20"/>
                <w:szCs w:val="20"/>
              </w:rPr>
              <w:t>ồ</w:t>
            </w:r>
            <w:r w:rsidRPr="00BE7DA0">
              <w:rPr>
                <w:rFonts w:ascii="Arial" w:hAnsi="Arial" w:cs="Arial"/>
                <w:color w:val="000000"/>
                <w:sz w:val="20"/>
                <w:szCs w:val="20"/>
                <w:lang w:val="vi-VN"/>
              </w:rPr>
              <w:t>ng Đá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w:t>
            </w:r>
            <w:r w:rsidRPr="00BE7DA0">
              <w:rPr>
                <w:rFonts w:ascii="Arial" w:hAnsi="Arial" w:cs="Arial"/>
                <w:color w:val="000000"/>
                <w:sz w:val="20"/>
                <w:szCs w:val="20"/>
                <w:highlight w:val="white"/>
                <w:lang w:val="vi-VN"/>
              </w:rPr>
              <w:t>ư</w:t>
            </w:r>
            <w:r w:rsidRPr="00BE7DA0">
              <w:rPr>
                <w:rFonts w:ascii="Arial" w:hAnsi="Arial" w:cs="Arial"/>
                <w:color w:val="000000"/>
                <w:sz w:val="20"/>
                <w:szCs w:val="20"/>
                <w:highlight w:val="white"/>
              </w:rPr>
              <w:t>ớ</w:t>
            </w:r>
            <w:r w:rsidRPr="00BE7DA0">
              <w:rPr>
                <w:rFonts w:ascii="Arial" w:hAnsi="Arial" w:cs="Arial"/>
                <w:color w:val="000000"/>
                <w:sz w:val="20"/>
                <w:szCs w:val="20"/>
              </w:rPr>
              <w:t>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32"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59"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Khô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Lớn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Long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23"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Long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Long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Long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Long Nguyên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Long Thạch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Ngang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Ngô Châu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Ông Kẹo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trục lộ Phía Tây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40"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cung đư</w:t>
            </w:r>
            <w:r w:rsidRPr="00BE7DA0">
              <w:rPr>
                <w:rFonts w:ascii="Arial" w:hAnsi="Arial" w:cs="Arial"/>
                <w:color w:val="000000"/>
                <w:sz w:val="20"/>
                <w:szCs w:val="20"/>
              </w:rPr>
              <w:t>ờ</w:t>
            </w:r>
            <w:r w:rsidRPr="00BE7DA0">
              <w:rPr>
                <w:rFonts w:ascii="Arial" w:hAnsi="Arial" w:cs="Arial"/>
                <w:color w:val="000000"/>
                <w:sz w:val="20"/>
                <w:szCs w:val="20"/>
                <w:lang w:val="vi-VN"/>
              </w:rPr>
              <w:t>ng s</w:t>
            </w:r>
            <w:r w:rsidRPr="00BE7DA0">
              <w:rPr>
                <w:rFonts w:ascii="Arial" w:hAnsi="Arial" w:cs="Arial"/>
                <w:color w:val="000000"/>
                <w:sz w:val="20"/>
                <w:szCs w:val="20"/>
              </w:rPr>
              <w:t>ắ</w:t>
            </w:r>
            <w:r w:rsidRPr="00BE7DA0">
              <w:rPr>
                <w:rFonts w:ascii="Arial" w:hAnsi="Arial" w:cs="Arial"/>
                <w:color w:val="000000"/>
                <w:sz w:val="20"/>
                <w:szCs w:val="20"/>
                <w:lang w:val="vi-VN"/>
              </w:rPr>
              <w:t>t Phư</w:t>
            </w:r>
            <w:r w:rsidRPr="00BE7DA0">
              <w:rPr>
                <w:rFonts w:ascii="Arial" w:hAnsi="Arial" w:cs="Arial"/>
                <w:color w:val="000000"/>
                <w:sz w:val="20"/>
                <w:szCs w:val="20"/>
              </w:rPr>
              <w:t>ớc Long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Tràm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Trà 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Trà 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Trà 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24"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Tràm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57"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09"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U Bò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Vai Bò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27'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Vang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647</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18"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17"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Bà Sào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13"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Cây Xoài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ồng Bé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ồng Bò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ồ</w:t>
            </w:r>
            <w:r w:rsidRPr="00BE7DA0">
              <w:rPr>
                <w:rFonts w:ascii="Arial" w:hAnsi="Arial" w:cs="Arial"/>
                <w:color w:val="000000"/>
                <w:sz w:val="20"/>
                <w:szCs w:val="20"/>
                <w:lang w:val="vi-VN"/>
              </w:rPr>
              <w:t>ng Đá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Xuân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Đá Bàn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w:t>
            </w:r>
            <w:r w:rsidRPr="00BE7DA0">
              <w:rPr>
                <w:rFonts w:ascii="Arial" w:hAnsi="Arial" w:cs="Arial"/>
                <w:color w:val="000000"/>
                <w:sz w:val="20"/>
                <w:szCs w:val="20"/>
                <w:lang w:val="vi-VN"/>
              </w:rPr>
              <w:t>ân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07"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09"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55"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ồng Lau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Gò Bông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Hóc Kè</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Hóc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Xuân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22"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22"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Cấm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Khế</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27"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31"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02"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Lẫm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Lỗ Cá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26"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Mới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Mông Thiếp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Xuân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Muồng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35"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09"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Nghệ</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55"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59"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trục lộ Phía Tây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Hội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Phú Xuân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Xuân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Xuân 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Xuân B</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Hiệp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Xuân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Phư</w:t>
            </w:r>
            <w:r w:rsidRPr="00BE7DA0">
              <w:rPr>
                <w:rFonts w:ascii="Arial" w:hAnsi="Arial" w:cs="Arial"/>
                <w:color w:val="000000"/>
                <w:sz w:val="20"/>
                <w:szCs w:val="20"/>
              </w:rPr>
              <w:t>ớc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Xuân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Quế</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Soi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Soi Nhà Thờ</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Xuân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Cau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Suối Mây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Thánh Giá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Tía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59"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22"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cầ</w:t>
            </w:r>
            <w:r w:rsidRPr="00BE7DA0">
              <w:rPr>
                <w:rFonts w:ascii="Arial" w:hAnsi="Arial" w:cs="Arial"/>
                <w:color w:val="000000"/>
                <w:sz w:val="20"/>
                <w:szCs w:val="20"/>
                <w:lang w:val="vi-VN"/>
              </w:rPr>
              <w:t>u Trà Bương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sông Trà Bương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09"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12"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Trà Mý</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31"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58"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Xóm Vư</w:t>
            </w:r>
            <w:r w:rsidRPr="00BE7DA0">
              <w:rPr>
                <w:rFonts w:ascii="Arial" w:hAnsi="Arial" w:cs="Arial"/>
                <w:color w:val="000000"/>
                <w:sz w:val="20"/>
                <w:szCs w:val="20"/>
              </w:rPr>
              <w:t>ờn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Trạ</w:t>
            </w:r>
            <w:r w:rsidRPr="00BE7DA0">
              <w:rPr>
                <w:rFonts w:ascii="Arial" w:hAnsi="Arial" w:cs="Arial"/>
                <w:color w:val="000000"/>
                <w:sz w:val="20"/>
                <w:szCs w:val="20"/>
                <w:lang w:val="vi-VN"/>
              </w:rPr>
              <w:t>i giam Xuân Phư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Ph</w:t>
            </w:r>
            <w:r w:rsidRPr="00BE7DA0">
              <w:rPr>
                <w:rFonts w:ascii="Arial" w:hAnsi="Arial" w:cs="Arial"/>
                <w:color w:val="000000"/>
                <w:sz w:val="20"/>
                <w:szCs w:val="20"/>
                <w:lang w:val="vi-VN"/>
              </w:rPr>
              <w:t>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647</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18"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17"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Bãi Gỗ</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B</w:t>
            </w:r>
            <w:r w:rsidRPr="00BE7DA0">
              <w:rPr>
                <w:rFonts w:ascii="Arial" w:hAnsi="Arial" w:cs="Arial"/>
                <w:color w:val="000000"/>
                <w:sz w:val="20"/>
                <w:szCs w:val="20"/>
              </w:rPr>
              <w:t>ằ</w:t>
            </w:r>
            <w:r w:rsidRPr="00BE7DA0">
              <w:rPr>
                <w:rFonts w:ascii="Arial" w:hAnsi="Arial" w:cs="Arial"/>
                <w:color w:val="000000"/>
                <w:sz w:val="20"/>
                <w:szCs w:val="20"/>
                <w:lang w:val="vi-VN"/>
              </w:rPr>
              <w:t>ng Cây Xay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Bằ</w:t>
            </w:r>
            <w:r w:rsidRPr="00BE7DA0">
              <w:rPr>
                <w:rFonts w:ascii="Arial" w:hAnsi="Arial" w:cs="Arial"/>
                <w:color w:val="000000"/>
                <w:sz w:val="20"/>
                <w:szCs w:val="20"/>
                <w:lang w:val="vi-VN"/>
              </w:rPr>
              <w:t>ng Đ</w:t>
            </w:r>
            <w:r w:rsidRPr="00BE7DA0">
              <w:rPr>
                <w:rFonts w:ascii="Arial" w:hAnsi="Arial" w:cs="Arial"/>
                <w:color w:val="000000"/>
                <w:sz w:val="20"/>
                <w:szCs w:val="20"/>
              </w:rPr>
              <w:t>ồng Hội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Bình Ấm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21"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50"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05"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Bồ</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Cây Cau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20"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08"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Cây Dừa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Cham Chang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Chống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hòn Cổ</w:t>
            </w:r>
            <w:r w:rsidRPr="00BE7DA0">
              <w:rPr>
                <w:rFonts w:ascii="Arial" w:hAnsi="Arial" w:cs="Arial"/>
                <w:color w:val="000000"/>
                <w:sz w:val="20"/>
                <w:szCs w:val="20"/>
                <w:lang w:val="vi-VN"/>
              </w:rPr>
              <w:t xml:space="preserve"> T</w:t>
            </w:r>
            <w:r w:rsidRPr="00BE7DA0">
              <w:rPr>
                <w:rFonts w:ascii="Arial" w:hAnsi="Arial" w:cs="Arial"/>
                <w:color w:val="000000"/>
                <w:sz w:val="20"/>
                <w:szCs w:val="20"/>
              </w:rPr>
              <w:t>ặ</w:t>
            </w:r>
            <w:r w:rsidRPr="00BE7DA0">
              <w:rPr>
                <w:rFonts w:ascii="Arial" w:hAnsi="Arial" w:cs="Arial"/>
                <w:color w:val="000000"/>
                <w:sz w:val="20"/>
                <w:szCs w:val="20"/>
                <w:lang w:val="vi-VN"/>
              </w:rPr>
              <w:t>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Cối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59"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Dòng Bà Tạ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dố</w:t>
            </w:r>
            <w:r w:rsidRPr="00BE7DA0">
              <w:rPr>
                <w:rFonts w:ascii="Arial" w:hAnsi="Arial" w:cs="Arial"/>
                <w:color w:val="000000"/>
                <w:sz w:val="20"/>
                <w:szCs w:val="20"/>
                <w:lang w:val="vi-VN"/>
              </w:rPr>
              <w:t>c Đá Mài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Đá Mài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w:t>
            </w:r>
            <w:r w:rsidRPr="00BE7DA0">
              <w:rPr>
                <w:rFonts w:ascii="Arial" w:hAnsi="Arial" w:cs="Arial"/>
                <w:color w:val="000000"/>
                <w:sz w:val="20"/>
                <w:szCs w:val="20"/>
              </w:rPr>
              <w:t>ắm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ồng Hội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Bồ</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Máng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Nia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Khô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Kỳ Lộ</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Kỳ Lộ</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Lầy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w:t>
            </w:r>
            <w:r w:rsidRPr="00BE7DA0">
              <w:rPr>
                <w:rFonts w:ascii="Arial" w:hAnsi="Arial" w:cs="Arial"/>
                <w:color w:val="000000"/>
                <w:sz w:val="20"/>
                <w:szCs w:val="20"/>
              </w:rPr>
              <w:t>.</w:t>
            </w:r>
            <w:r w:rsidRPr="00BE7DA0">
              <w:rPr>
                <w:rFonts w:ascii="Arial" w:hAnsi="Arial" w:cs="Arial"/>
                <w:color w:val="000000"/>
                <w:sz w:val="20"/>
                <w:szCs w:val="20"/>
                <w:lang w:val="vi-VN"/>
              </w:rPr>
              <w:t xml:space="preserve">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Lộn Hiệu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Mái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Mặ</w:t>
            </w:r>
            <w:r w:rsidRPr="00BE7DA0">
              <w:rPr>
                <w:rFonts w:ascii="Arial" w:hAnsi="Arial" w:cs="Arial"/>
                <w:color w:val="000000"/>
                <w:sz w:val="20"/>
                <w:szCs w:val="20"/>
                <w:lang w:val="vi-VN"/>
              </w:rPr>
              <w:t>t Đ</w:t>
            </w:r>
            <w:r w:rsidRPr="00BE7DA0">
              <w:rPr>
                <w:rFonts w:ascii="Arial" w:hAnsi="Arial" w:cs="Arial"/>
                <w:color w:val="000000"/>
                <w:sz w:val="20"/>
                <w:szCs w:val="20"/>
              </w:rPr>
              <w:t>ập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Mây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44"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dâng Mò 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Tâm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Quanh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Rách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19"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55"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Sảng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Sổ</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33"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Hòn S</w:t>
            </w:r>
            <w:r w:rsidRPr="00BE7DA0">
              <w:rPr>
                <w:rFonts w:ascii="Arial" w:hAnsi="Arial" w:cs="Arial"/>
                <w:color w:val="000000"/>
                <w:sz w:val="20"/>
                <w:szCs w:val="20"/>
                <w:lang w:val="vi-VN"/>
              </w:rPr>
              <w:t>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Suối Cối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dâng Suối Cối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Suối Cối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w:t>
            </w:r>
            <w:r w:rsidRPr="00BE7DA0">
              <w:rPr>
                <w:rFonts w:ascii="Arial" w:hAnsi="Arial" w:cs="Arial"/>
                <w:color w:val="000000"/>
                <w:sz w:val="20"/>
                <w:szCs w:val="20"/>
                <w:lang w:val="vi-VN"/>
              </w:rPr>
              <w:t>.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Suố</w:t>
            </w:r>
            <w:r w:rsidRPr="00BE7DA0">
              <w:rPr>
                <w:rFonts w:ascii="Arial" w:hAnsi="Arial" w:cs="Arial"/>
                <w:color w:val="000000"/>
                <w:sz w:val="20"/>
                <w:szCs w:val="20"/>
                <w:lang w:val="vi-VN"/>
              </w:rPr>
              <w:t>i Đ</w:t>
            </w:r>
            <w:r w:rsidRPr="00BE7DA0">
              <w:rPr>
                <w:rFonts w:ascii="Arial" w:hAnsi="Arial" w:cs="Arial"/>
                <w:color w:val="000000"/>
                <w:sz w:val="20"/>
                <w:szCs w:val="20"/>
              </w:rPr>
              <w:t>ập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Thùng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H. </w:t>
            </w:r>
            <w:r w:rsidRPr="00BE7DA0">
              <w:rPr>
                <w:rFonts w:ascii="Arial" w:hAnsi="Arial" w:cs="Arial"/>
                <w:color w:val="000000"/>
                <w:sz w:val="20"/>
                <w:szCs w:val="20"/>
                <w:lang w:val="vi-VN"/>
              </w:rPr>
              <w:t>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28"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Trăng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w:t>
            </w:r>
            <w:r w:rsidRPr="00BE7DA0">
              <w:rPr>
                <w:rFonts w:ascii="Arial" w:hAnsi="Arial" w:cs="Arial"/>
                <w:color w:val="000000"/>
                <w:sz w:val="20"/>
                <w:szCs w:val="20"/>
              </w:rPr>
              <w:t>.</w:t>
            </w:r>
            <w:r w:rsidRPr="00BE7DA0">
              <w:rPr>
                <w:rFonts w:ascii="Arial" w:hAnsi="Arial" w:cs="Arial"/>
                <w:color w:val="000000"/>
                <w:sz w:val="20"/>
                <w:szCs w:val="20"/>
                <w:lang w:val="vi-VN"/>
              </w:rPr>
              <w:t xml:space="preserve">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08"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Tuôn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U Cây Dầu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Xuyên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Bằng Chinh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21"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32"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Cổ Tặt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Thác Dài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Đá M</w:t>
            </w:r>
            <w:r w:rsidRPr="00BE7DA0">
              <w:rPr>
                <w:rFonts w:ascii="Arial" w:hAnsi="Arial" w:cs="Arial"/>
                <w:color w:val="000000"/>
                <w:sz w:val="20"/>
                <w:szCs w:val="20"/>
              </w:rPr>
              <w:t>ặt Quỷ</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w:t>
            </w:r>
            <w:r w:rsidRPr="00BE7DA0">
              <w:rPr>
                <w:rFonts w:ascii="Arial" w:hAnsi="Arial" w:cs="Arial"/>
                <w:color w:val="000000"/>
                <w:sz w:val="20"/>
                <w:szCs w:val="20"/>
                <w:lang w:val="vi-VN"/>
              </w:rPr>
              <w:t>i Đ</w:t>
            </w:r>
            <w:r w:rsidRPr="00BE7DA0">
              <w:rPr>
                <w:rFonts w:ascii="Arial" w:hAnsi="Arial" w:cs="Arial"/>
                <w:color w:val="000000"/>
                <w:sz w:val="20"/>
                <w:szCs w:val="20"/>
              </w:rPr>
              <w:t>ập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50"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45"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54"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Gõ</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Gò Cốc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Gò Ổi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Hố Ếch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Bồ</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Khô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thôn Kỳ</w:t>
            </w:r>
            <w:r w:rsidRPr="00BE7DA0">
              <w:rPr>
                <w:rFonts w:ascii="Arial" w:hAnsi="Arial" w:cs="Arial"/>
                <w:color w:val="000000"/>
                <w:sz w:val="20"/>
                <w:szCs w:val="20"/>
                <w:lang w:val="vi-VN"/>
              </w:rPr>
              <w:t xml:space="preserve"> Đu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Kỳ Lộ</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Lạnh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31"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50"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Lỗ Cá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26"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rọc Ông Quyền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Phú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Huệ</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Sảng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Sổ</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33"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Trà 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Trầu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11"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44"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Triêm Đ</w:t>
            </w:r>
            <w:r w:rsidRPr="00BE7DA0">
              <w:rPr>
                <w:rFonts w:ascii="Arial" w:hAnsi="Arial" w:cs="Arial"/>
                <w:color w:val="000000"/>
                <w:sz w:val="20"/>
                <w:szCs w:val="20"/>
              </w:rPr>
              <w:t>ức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U</w:t>
            </w:r>
            <w:r w:rsidRPr="00BE7DA0">
              <w:rPr>
                <w:rFonts w:ascii="Arial" w:hAnsi="Arial" w:cs="Arial"/>
                <w:color w:val="000000"/>
                <w:sz w:val="20"/>
                <w:szCs w:val="20"/>
                <w:lang w:val="vi-VN"/>
              </w:rPr>
              <w:t xml:space="preserve"> B</w:t>
            </w:r>
            <w:r w:rsidRPr="00BE7DA0">
              <w:rPr>
                <w:rFonts w:ascii="Arial" w:hAnsi="Arial" w:cs="Arial"/>
                <w:color w:val="000000"/>
                <w:sz w:val="20"/>
                <w:szCs w:val="20"/>
              </w:rPr>
              <w:t>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2</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Ba Bóng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Bà Sào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13"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Hòn B</w:t>
            </w:r>
            <w:r w:rsidRPr="00BE7DA0">
              <w:rPr>
                <w:rFonts w:ascii="Arial" w:hAnsi="Arial" w:cs="Arial"/>
                <w:color w:val="000000"/>
                <w:sz w:val="20"/>
                <w:szCs w:val="20"/>
                <w:lang w:val="vi-VN"/>
              </w:rPr>
              <w:t>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Chợ Lùng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Dàng Da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chóp Dây Bằng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Gò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Hóc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22"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22"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Bồ</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Kỳ Lộ</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28'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Lỗ Cá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26"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Nưa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Ông Sở</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54"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trục lộ Phía Tây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Lộc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Nhuận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Quế</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Soi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cầ</w:t>
            </w:r>
            <w:r w:rsidRPr="00BE7DA0">
              <w:rPr>
                <w:rFonts w:ascii="Arial" w:hAnsi="Arial" w:cs="Arial"/>
                <w:color w:val="000000"/>
                <w:sz w:val="20"/>
                <w:szCs w:val="20"/>
                <w:lang w:val="vi-VN"/>
              </w:rPr>
              <w:t>u Sông Trà Bương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Thạ</w:t>
            </w:r>
            <w:r w:rsidRPr="00BE7DA0">
              <w:rPr>
                <w:rFonts w:ascii="Arial" w:hAnsi="Arial" w:cs="Arial"/>
                <w:color w:val="000000"/>
                <w:sz w:val="20"/>
                <w:szCs w:val="20"/>
                <w:lang w:val="vi-VN"/>
              </w:rPr>
              <w:t>nh Đ</w:t>
            </w:r>
            <w:r w:rsidRPr="00BE7DA0">
              <w:rPr>
                <w:rFonts w:ascii="Arial" w:hAnsi="Arial" w:cs="Arial"/>
                <w:color w:val="000000"/>
                <w:sz w:val="20"/>
                <w:szCs w:val="20"/>
              </w:rPr>
              <w:t>ức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sông Trà Bương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29"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09"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U Hòn Doi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Xã</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Quang 3</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w:t>
            </w:r>
            <w:r w:rsidRPr="00BE7DA0">
              <w:rPr>
                <w:rFonts w:ascii="Arial" w:hAnsi="Arial" w:cs="Arial"/>
                <w:color w:val="000000"/>
                <w:sz w:val="20"/>
                <w:szCs w:val="20"/>
                <w:lang w:val="vi-VN"/>
              </w:rPr>
              <w:t>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28"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46"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w:t>
            </w:r>
            <w:r w:rsidRPr="00BE7DA0">
              <w:rPr>
                <w:rFonts w:ascii="Arial" w:hAnsi="Arial" w:cs="Arial"/>
                <w:color w:val="000000"/>
                <w:sz w:val="20"/>
                <w:szCs w:val="20"/>
                <w:lang w:val="vi-VN"/>
              </w:rPr>
              <w:t>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Cấm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w:t>
            </w:r>
            <w:r w:rsidRPr="00BE7DA0">
              <w:rPr>
                <w:rFonts w:ascii="Arial" w:hAnsi="Arial" w:cs="Arial"/>
                <w:color w:val="000000"/>
                <w:sz w:val="20"/>
                <w:szCs w:val="20"/>
                <w:lang w:val="vi-VN"/>
              </w:rPr>
              <w:t>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Cây Cưa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Dỏi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Sơn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Dốc Cốc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Sơn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Sơn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Đen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w:t>
            </w:r>
            <w:r w:rsidRPr="00BE7DA0">
              <w:rPr>
                <w:rFonts w:ascii="Arial" w:hAnsi="Arial" w:cs="Arial"/>
                <w:color w:val="000000"/>
                <w:sz w:val="20"/>
                <w:szCs w:val="20"/>
              </w:rPr>
              <w:t>ồng Bé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w:t>
            </w:r>
            <w:r w:rsidRPr="00BE7DA0">
              <w:rPr>
                <w:rFonts w:ascii="Arial" w:hAnsi="Arial" w:cs="Arial"/>
                <w:color w:val="000000"/>
                <w:sz w:val="20"/>
                <w:szCs w:val="20"/>
              </w:rPr>
              <w:t>ộ</w:t>
            </w:r>
            <w:r w:rsidRPr="00BE7DA0">
              <w:rPr>
                <w:rFonts w:ascii="Arial" w:hAnsi="Arial" w:cs="Arial"/>
                <w:color w:val="000000"/>
                <w:sz w:val="20"/>
                <w:szCs w:val="20"/>
                <w:lang w:val="vi-VN"/>
              </w:rPr>
              <w:t>ng Nư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Sơn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Giồng Cháy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Giồng Dài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Hà Dom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26' 00"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54"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10"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Hải Tim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w:t>
            </w:r>
            <w:r w:rsidRPr="00BE7DA0">
              <w:rPr>
                <w:rFonts w:ascii="Arial" w:hAnsi="Arial" w:cs="Arial"/>
                <w:color w:val="000000"/>
                <w:sz w:val="20"/>
                <w:szCs w:val="20"/>
                <w:lang w:val="vi-VN"/>
              </w:rPr>
              <w:t>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54"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48"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Hang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Sơn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23'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Hồ Chình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08"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Mua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Kỳ Lộ</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Sơn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41"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Mang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Ông Cậu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Sơn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Ông Kẹo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Sơn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chùa Phư</w:t>
            </w:r>
            <w:r w:rsidRPr="00BE7DA0">
              <w:rPr>
                <w:rFonts w:ascii="Arial" w:hAnsi="Arial" w:cs="Arial"/>
                <w:color w:val="000000"/>
                <w:sz w:val="20"/>
                <w:szCs w:val="20"/>
              </w:rPr>
              <w:t>ớ</w:t>
            </w:r>
            <w:r w:rsidRPr="00BE7DA0">
              <w:rPr>
                <w:rFonts w:ascii="Arial" w:hAnsi="Arial" w:cs="Arial"/>
                <w:color w:val="000000"/>
                <w:sz w:val="20"/>
                <w:szCs w:val="20"/>
                <w:lang w:val="vi-VN"/>
              </w:rPr>
              <w:t>c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Song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w:t>
            </w:r>
            <w:r w:rsidRPr="00BE7DA0">
              <w:rPr>
                <w:rFonts w:ascii="Arial" w:hAnsi="Arial" w:cs="Arial"/>
                <w:color w:val="000000"/>
                <w:sz w:val="20"/>
                <w:szCs w:val="20"/>
                <w:lang w:val="vi-VN"/>
              </w:rPr>
              <w:t>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w:t>
            </w:r>
            <w:r w:rsidRPr="00BE7DA0">
              <w:rPr>
                <w:rFonts w:ascii="Arial" w:hAnsi="Arial" w:cs="Arial"/>
                <w:color w:val="000000"/>
                <w:sz w:val="20"/>
                <w:szCs w:val="20"/>
                <w:lang w:val="vi-VN"/>
              </w:rPr>
              <w:t>.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Tân Phư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Thọ</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 xml:space="preserve">núi </w:t>
            </w:r>
            <w:r w:rsidRPr="00BE7DA0">
              <w:rPr>
                <w:rFonts w:ascii="Arial" w:hAnsi="Arial" w:cs="Arial"/>
                <w:color w:val="000000"/>
                <w:sz w:val="20"/>
                <w:szCs w:val="20"/>
              </w:rPr>
              <w:t>U</w:t>
            </w:r>
            <w:r w:rsidRPr="00BE7DA0">
              <w:rPr>
                <w:rFonts w:ascii="Arial" w:hAnsi="Arial" w:cs="Arial"/>
                <w:color w:val="000000"/>
                <w:sz w:val="20"/>
                <w:szCs w:val="20"/>
                <w:lang w:val="vi-VN"/>
              </w:rPr>
              <w:t xml:space="preserve"> Đ</w:t>
            </w:r>
            <w:r w:rsidRPr="00BE7DA0">
              <w:rPr>
                <w:rFonts w:ascii="Arial" w:hAnsi="Arial" w:cs="Arial"/>
                <w:color w:val="000000"/>
                <w:sz w:val="20"/>
                <w:szCs w:val="20"/>
              </w:rPr>
              <w:t>ồng Bợ</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Sơn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B</w:t>
            </w:r>
            <w:r w:rsidRPr="00BE7DA0">
              <w:rPr>
                <w:rFonts w:ascii="Arial" w:hAnsi="Arial" w:cs="Arial"/>
                <w:color w:val="000000"/>
                <w:sz w:val="20"/>
                <w:szCs w:val="20"/>
              </w:rPr>
              <w:t>ắ</w:t>
            </w:r>
            <w:r w:rsidRPr="00BE7DA0">
              <w:rPr>
                <w:rFonts w:ascii="Arial" w:hAnsi="Arial" w:cs="Arial"/>
                <w:color w:val="000000"/>
                <w:sz w:val="20"/>
                <w:szCs w:val="20"/>
                <w:lang w:val="vi-VN"/>
              </w:rPr>
              <w:t>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25'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D-49-51-C-c;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Bà Trạc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Bi Lỗ Sáu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Xuân Sơn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35"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Hòn B</w:t>
            </w:r>
            <w:r w:rsidRPr="00BE7DA0">
              <w:rPr>
                <w:rFonts w:ascii="Arial" w:hAnsi="Arial" w:cs="Arial"/>
                <w:color w:val="000000"/>
                <w:sz w:val="20"/>
                <w:szCs w:val="20"/>
                <w:lang w:val="vi-VN"/>
              </w:rPr>
              <w:t>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41"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Cầu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núi Dố</w:t>
            </w:r>
            <w:r w:rsidRPr="00BE7DA0">
              <w:rPr>
                <w:rFonts w:ascii="Arial" w:hAnsi="Arial" w:cs="Arial"/>
                <w:color w:val="000000"/>
                <w:sz w:val="20"/>
                <w:szCs w:val="20"/>
                <w:lang w:val="vi-VN"/>
              </w:rPr>
              <w:t>c Lơn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Bồng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Xuân Sơn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Lễ</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Ngang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Tháp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Đồng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núi Kỳ</w:t>
            </w:r>
            <w:r w:rsidRPr="00BE7DA0">
              <w:rPr>
                <w:rFonts w:ascii="Arial" w:hAnsi="Arial" w:cs="Arial"/>
                <w:color w:val="000000"/>
                <w:sz w:val="20"/>
                <w:szCs w:val="20"/>
                <w:lang w:val="vi-VN"/>
              </w:rPr>
              <w:t xml:space="preserve">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Xuân Sơn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Trư</w:t>
            </w:r>
            <w:r w:rsidRPr="00BE7DA0">
              <w:rPr>
                <w:rFonts w:ascii="Arial" w:hAnsi="Arial" w:cs="Arial"/>
                <w:color w:val="000000"/>
                <w:sz w:val="20"/>
                <w:szCs w:val="20"/>
              </w:rPr>
              <w:t>ờng Trung họ</w:t>
            </w:r>
            <w:r w:rsidRPr="00BE7DA0">
              <w:rPr>
                <w:rFonts w:ascii="Arial" w:hAnsi="Arial" w:cs="Arial"/>
                <w:color w:val="000000"/>
                <w:sz w:val="20"/>
                <w:szCs w:val="20"/>
                <w:lang w:val="vi-VN"/>
              </w:rPr>
              <w:t>c cơ s</w:t>
            </w:r>
            <w:r w:rsidRPr="00BE7DA0">
              <w:rPr>
                <w:rFonts w:ascii="Arial" w:hAnsi="Arial" w:cs="Arial"/>
                <w:color w:val="000000"/>
                <w:sz w:val="20"/>
                <w:szCs w:val="20"/>
              </w:rPr>
              <w:t xml:space="preserve">ở Nguyễn </w:t>
            </w:r>
            <w:r w:rsidRPr="00BE7DA0">
              <w:rPr>
                <w:rFonts w:ascii="Arial" w:hAnsi="Arial" w:cs="Arial"/>
                <w:color w:val="000000"/>
                <w:sz w:val="20"/>
                <w:szCs w:val="20"/>
                <w:highlight w:val="white"/>
                <w:lang w:val="vi-VN"/>
              </w:rPr>
              <w:t>Văn</w:t>
            </w:r>
            <w:r w:rsidRPr="00BE7DA0">
              <w:rPr>
                <w:rFonts w:ascii="Arial" w:hAnsi="Arial" w:cs="Arial"/>
                <w:color w:val="000000"/>
                <w:sz w:val="20"/>
                <w:szCs w:val="20"/>
              </w:rPr>
              <w:t xml:space="preserve"> Trỗi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Phật Học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Bầu Sen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D-49-63-A-</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sắt Tân Long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Xuân Sơn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Long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Vinh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B</w:t>
            </w:r>
            <w:r w:rsidRPr="00BE7DA0">
              <w:rPr>
                <w:rFonts w:ascii="Arial" w:hAnsi="Arial" w:cs="Arial"/>
                <w:color w:val="000000"/>
                <w:sz w:val="20"/>
                <w:szCs w:val="20"/>
              </w:rPr>
              <w:t>ầ</w:t>
            </w:r>
            <w:r w:rsidRPr="00BE7DA0">
              <w:rPr>
                <w:rFonts w:ascii="Arial" w:hAnsi="Arial" w:cs="Arial"/>
                <w:color w:val="000000"/>
                <w:sz w:val="20"/>
                <w:szCs w:val="20"/>
                <w:lang w:val="vi-VN"/>
              </w:rPr>
              <w:t>u Vư</w:t>
            </w:r>
            <w:r w:rsidRPr="00BE7DA0">
              <w:rPr>
                <w:rFonts w:ascii="Arial" w:hAnsi="Arial" w:cs="Arial"/>
                <w:color w:val="000000"/>
                <w:sz w:val="20"/>
                <w:szCs w:val="20"/>
              </w:rPr>
              <w:t>ờn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Xuân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Xuân S</w:t>
            </w:r>
            <w:r w:rsidRPr="00BE7DA0">
              <w:rPr>
                <w:rFonts w:ascii="Arial" w:hAnsi="Arial" w:cs="Arial"/>
                <w:color w:val="000000"/>
                <w:sz w:val="20"/>
                <w:szCs w:val="20"/>
                <w:lang w:val="vi-VN"/>
              </w:rPr>
              <w:t>ơn Nam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Đ</w:t>
            </w:r>
            <w:r w:rsidRPr="00BE7DA0">
              <w:rPr>
                <w:rFonts w:ascii="Arial" w:hAnsi="Arial" w:cs="Arial"/>
                <w:color w:val="000000"/>
                <w:sz w:val="20"/>
                <w:szCs w:val="20"/>
              </w:rPr>
              <w:t>ồng Xuân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chính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Bầ</w:t>
            </w:r>
            <w:r w:rsidRPr="00BE7DA0">
              <w:rPr>
                <w:rFonts w:ascii="Arial" w:hAnsi="Arial" w:cs="Arial"/>
                <w:color w:val="000000"/>
                <w:sz w:val="20"/>
                <w:szCs w:val="20"/>
                <w:lang w:val="vi-VN"/>
              </w:rPr>
              <w:t>u Đ</w:t>
            </w:r>
            <w:r w:rsidRPr="00BE7DA0">
              <w:rPr>
                <w:rFonts w:ascii="Arial" w:hAnsi="Arial" w:cs="Arial"/>
                <w:color w:val="000000"/>
                <w:sz w:val="20"/>
                <w:szCs w:val="20"/>
              </w:rPr>
              <w:t>ục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35"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Cây Dừa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w:t>
            </w:r>
            <w:r w:rsidRPr="00BE7DA0">
              <w:rPr>
                <w:rFonts w:ascii="Arial" w:hAnsi="Arial" w:cs="Arial"/>
                <w:color w:val="000000"/>
                <w:sz w:val="20"/>
                <w:szCs w:val="20"/>
                <w:lang w:val="vi-VN"/>
              </w:rPr>
              <w:t>hu phố Đ</w:t>
            </w:r>
            <w:r w:rsidRPr="00BE7DA0">
              <w:rPr>
                <w:rFonts w:ascii="Arial" w:hAnsi="Arial" w:cs="Arial"/>
                <w:color w:val="000000"/>
                <w:sz w:val="20"/>
                <w:szCs w:val="20"/>
              </w:rPr>
              <w:t>ị</w:t>
            </w:r>
            <w:r w:rsidRPr="00BE7DA0">
              <w:rPr>
                <w:rFonts w:ascii="Arial" w:hAnsi="Arial" w:cs="Arial"/>
                <w:color w:val="000000"/>
                <w:sz w:val="20"/>
                <w:szCs w:val="20"/>
                <w:lang w:val="vi-VN"/>
              </w:rPr>
              <w:t>nh Th</w:t>
            </w:r>
            <w:r w:rsidRPr="00BE7DA0">
              <w:rPr>
                <w:rFonts w:ascii="Arial" w:hAnsi="Arial" w:cs="Arial"/>
                <w:color w:val="000000"/>
                <w:sz w:val="20"/>
                <w:szCs w:val="20"/>
              </w:rPr>
              <w:t>ắ</w:t>
            </w:r>
            <w:r w:rsidRPr="00BE7DA0">
              <w:rPr>
                <w:rFonts w:ascii="Arial" w:hAnsi="Arial" w:cs="Arial"/>
                <w:color w:val="000000"/>
                <w:sz w:val="20"/>
                <w:szCs w:val="20"/>
                <w:lang w:val="vi-VN"/>
              </w:rPr>
              <w:t xml:space="preserve">ng </w:t>
            </w:r>
            <w:r w:rsidRPr="00BE7DA0">
              <w:rPr>
                <w:rFonts w:ascii="Arial" w:hAnsi="Arial" w:cs="Arial"/>
                <w:color w:val="000000"/>
                <w:sz w:val="20"/>
                <w:szCs w:val="20"/>
              </w:rPr>
              <w:t>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Đ</w:t>
            </w:r>
            <w:r w:rsidRPr="00BE7DA0">
              <w:rPr>
                <w:rFonts w:ascii="Arial" w:hAnsi="Arial" w:cs="Arial"/>
                <w:color w:val="000000"/>
                <w:sz w:val="20"/>
                <w:szCs w:val="20"/>
              </w:rPr>
              <w:t>ịnh Thắng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Đ</w:t>
            </w:r>
            <w:r w:rsidRPr="00BE7DA0">
              <w:rPr>
                <w:rFonts w:ascii="Arial" w:hAnsi="Arial" w:cs="Arial"/>
                <w:color w:val="000000"/>
                <w:sz w:val="20"/>
                <w:szCs w:val="20"/>
              </w:rPr>
              <w:t>ịnh Thọ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Đ</w:t>
            </w:r>
            <w:r w:rsidRPr="00BE7DA0">
              <w:rPr>
                <w:rFonts w:ascii="Arial" w:hAnsi="Arial" w:cs="Arial"/>
                <w:color w:val="000000"/>
                <w:sz w:val="20"/>
                <w:szCs w:val="20"/>
              </w:rPr>
              <w:t>ịnh Thọ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w:t>
            </w:r>
            <w:r w:rsidRPr="00BE7DA0">
              <w:rPr>
                <w:rFonts w:ascii="Arial" w:hAnsi="Arial" w:cs="Arial"/>
                <w:color w:val="000000"/>
                <w:sz w:val="20"/>
                <w:szCs w:val="20"/>
                <w:lang w:val="vi-VN"/>
              </w:rPr>
              <w:t>u Đ</w:t>
            </w:r>
            <w:r w:rsidRPr="00BE7DA0">
              <w:rPr>
                <w:rFonts w:ascii="Arial" w:hAnsi="Arial" w:cs="Arial"/>
                <w:color w:val="000000"/>
                <w:sz w:val="20"/>
                <w:szCs w:val="20"/>
              </w:rPr>
              <w:t>ồng Dinh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xóm Đ</w:t>
            </w:r>
            <w:r w:rsidRPr="00BE7DA0">
              <w:rPr>
                <w:rFonts w:ascii="Arial" w:hAnsi="Arial" w:cs="Arial"/>
                <w:color w:val="000000"/>
                <w:sz w:val="20"/>
                <w:szCs w:val="20"/>
              </w:rPr>
              <w:t>ồng Dinh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Bệnh việ</w:t>
            </w:r>
            <w:r w:rsidRPr="00BE7DA0">
              <w:rPr>
                <w:rFonts w:ascii="Arial" w:hAnsi="Arial" w:cs="Arial"/>
                <w:color w:val="000000"/>
                <w:sz w:val="20"/>
                <w:szCs w:val="20"/>
                <w:lang w:val="vi-VN"/>
              </w:rPr>
              <w:t>n Đa khoa huy</w:t>
            </w:r>
            <w:r w:rsidRPr="00BE7DA0">
              <w:rPr>
                <w:rFonts w:ascii="Arial" w:hAnsi="Arial" w:cs="Arial"/>
                <w:color w:val="000000"/>
                <w:sz w:val="20"/>
                <w:szCs w:val="20"/>
              </w:rPr>
              <w:t>ện Phú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chùa Long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Lù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Máng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Mặt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Mốc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Một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N1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N3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Sầm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chùa Tây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Trung tâm Giải trí sinh thái Thuận Thảo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Ân Niên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chính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Bầu Dài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w:t>
            </w:r>
            <w:r w:rsidRPr="00BE7DA0">
              <w:rPr>
                <w:rFonts w:ascii="Arial" w:hAnsi="Arial" w:cs="Arial"/>
                <w:color w:val="000000"/>
                <w:sz w:val="20"/>
                <w:szCs w:val="20"/>
                <w:lang w:val="vi-VN"/>
              </w:rPr>
              <w:t>u Đà R</w:t>
            </w:r>
            <w:r w:rsidRPr="00BE7DA0">
              <w:rPr>
                <w:rFonts w:ascii="Arial" w:hAnsi="Arial" w:cs="Arial"/>
                <w:color w:val="000000"/>
                <w:sz w:val="20"/>
                <w:szCs w:val="20"/>
              </w:rPr>
              <w:t>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sông Đà R</w:t>
            </w:r>
            <w:r w:rsidRPr="00BE7DA0">
              <w:rPr>
                <w:rFonts w:ascii="Arial" w:hAnsi="Arial" w:cs="Arial"/>
                <w:color w:val="000000"/>
                <w:sz w:val="20"/>
                <w:szCs w:val="20"/>
              </w:rPr>
              <w:t>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Xóm Đ</w:t>
            </w:r>
            <w:r w:rsidRPr="00BE7DA0">
              <w:rPr>
                <w:rFonts w:ascii="Arial" w:hAnsi="Arial" w:cs="Arial"/>
                <w:color w:val="000000"/>
                <w:sz w:val="20"/>
                <w:szCs w:val="20"/>
              </w:rPr>
              <w:t>ồng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Đông B</w:t>
            </w:r>
            <w:r w:rsidRPr="00BE7DA0">
              <w:rPr>
                <w:rFonts w:ascii="Arial" w:hAnsi="Arial" w:cs="Arial"/>
                <w:color w:val="000000"/>
                <w:sz w:val="20"/>
                <w:szCs w:val="20"/>
              </w:rPr>
              <w:t>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Đông Phư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Cụm công nghiệp Hòa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Trại giống nông nghiệp Hòa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N4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N6</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18"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33"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N6 Bắc</w:t>
            </w:r>
            <w:r w:rsidRPr="00BE7DA0">
              <w:rPr>
                <w:rFonts w:ascii="Arial" w:hAnsi="Arial" w:cs="Arial"/>
                <w:color w:val="000000"/>
                <w:sz w:val="20"/>
                <w:szCs w:val="20"/>
                <w:lang w:val="vi-VN"/>
              </w:rPr>
              <w:t xml:space="preserve">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37"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Nghĩa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Công ty Phú Trang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dẫn Số 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Vĩnh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An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Bầ</w:t>
            </w:r>
            <w:r w:rsidRPr="00BE7DA0">
              <w:rPr>
                <w:rFonts w:ascii="Arial" w:hAnsi="Arial" w:cs="Arial"/>
                <w:color w:val="000000"/>
                <w:sz w:val="20"/>
                <w:szCs w:val="20"/>
                <w:lang w:val="vi-VN"/>
              </w:rPr>
              <w:t>u Đ</w:t>
            </w:r>
            <w:r w:rsidRPr="00BE7DA0">
              <w:rPr>
                <w:rFonts w:ascii="Arial" w:hAnsi="Arial" w:cs="Arial"/>
                <w:color w:val="000000"/>
                <w:sz w:val="20"/>
                <w:szCs w:val="20"/>
              </w:rPr>
              <w:t>ục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Bến Lội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35"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Định Thái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Định 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w:t>
            </w:r>
            <w:r w:rsidRPr="00BE7DA0">
              <w:rPr>
                <w:rFonts w:ascii="Arial" w:hAnsi="Arial" w:cs="Arial"/>
                <w:color w:val="000000"/>
                <w:sz w:val="20"/>
                <w:szCs w:val="20"/>
              </w:rPr>
              <w:t>ờn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ồi Giếng Tiên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Hòa Đ</w:t>
            </w:r>
            <w:r w:rsidRPr="00BE7DA0">
              <w:rPr>
                <w:rFonts w:ascii="Arial" w:hAnsi="Arial" w:cs="Arial"/>
                <w:color w:val="000000"/>
                <w:sz w:val="20"/>
                <w:szCs w:val="20"/>
              </w:rPr>
              <w:t>ị</w:t>
            </w:r>
            <w:r w:rsidRPr="00BE7DA0">
              <w:rPr>
                <w:rFonts w:ascii="Arial" w:hAnsi="Arial" w:cs="Arial"/>
                <w:color w:val="000000"/>
                <w:sz w:val="20"/>
                <w:szCs w:val="20"/>
                <w:lang w:val="vi-VN"/>
              </w:rPr>
              <w:t>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Lá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dòng Khoai Lang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Lù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N3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highlight w:val="white"/>
              </w:rPr>
              <w:t>quốc</w:t>
            </w:r>
            <w:r w:rsidRPr="00BE7DA0">
              <w:rPr>
                <w:rFonts w:ascii="Arial" w:hAnsi="Arial" w:cs="Arial"/>
                <w:color w:val="000000"/>
                <w:sz w:val="20"/>
                <w:szCs w:val="20"/>
              </w:rPr>
              <w:t xml:space="preserve"> lộ 25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chính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35"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Cẩm Thạch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sông Đà R</w:t>
            </w:r>
            <w:r w:rsidRPr="00BE7DA0">
              <w:rPr>
                <w:rFonts w:ascii="Arial" w:hAnsi="Arial" w:cs="Arial"/>
                <w:color w:val="000000"/>
                <w:sz w:val="20"/>
                <w:szCs w:val="20"/>
              </w:rPr>
              <w:t>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Gấm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41"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Hố Giếng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Hòa 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Hố Giếng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59"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Hố Nhủi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núi Hòn </w:t>
            </w:r>
            <w:r w:rsidRPr="00BE7DA0">
              <w:rPr>
                <w:rFonts w:ascii="Arial" w:hAnsi="Arial" w:cs="Arial"/>
                <w:color w:val="000000"/>
                <w:sz w:val="20"/>
                <w:szCs w:val="20"/>
                <w:lang w:val="vi-VN"/>
              </w:rPr>
              <w:t>Đ</w:t>
            </w:r>
            <w:r w:rsidRPr="00BE7DA0">
              <w:rPr>
                <w:rFonts w:ascii="Arial" w:hAnsi="Arial" w:cs="Arial"/>
                <w:color w:val="000000"/>
                <w:sz w:val="20"/>
                <w:szCs w:val="20"/>
              </w:rPr>
              <w:t>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Lá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D-49-63-C-</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Ngang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Mạch Dài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Mới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N2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Phú Sen Đông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Sen Tây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Suối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Hòa 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Muồng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Trả</w:t>
            </w:r>
            <w:r w:rsidRPr="00BE7DA0">
              <w:rPr>
                <w:rFonts w:ascii="Arial" w:hAnsi="Arial" w:cs="Arial"/>
                <w:color w:val="000000"/>
                <w:sz w:val="20"/>
                <w:szCs w:val="20"/>
                <w:lang w:val="vi-VN"/>
              </w:rPr>
              <w:t>ng Tư</w:t>
            </w:r>
            <w:r w:rsidRPr="00BE7DA0">
              <w:rPr>
                <w:rFonts w:ascii="Arial" w:hAnsi="Arial" w:cs="Arial"/>
                <w:color w:val="000000"/>
                <w:sz w:val="20"/>
                <w:szCs w:val="20"/>
              </w:rPr>
              <w:t>ớng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ịnh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35"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59"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highlight w:val="white"/>
              </w:rPr>
              <w:t>quốc</w:t>
            </w:r>
            <w:r w:rsidRPr="00BE7DA0">
              <w:rPr>
                <w:rFonts w:ascii="Arial" w:hAnsi="Arial" w:cs="Arial"/>
                <w:color w:val="000000"/>
                <w:sz w:val="20"/>
                <w:szCs w:val="20"/>
              </w:rPr>
              <w:t xml:space="preserve"> lộ 25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Bến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40"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04"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sông Đà R</w:t>
            </w:r>
            <w:r w:rsidRPr="00BE7DA0">
              <w:rPr>
                <w:rFonts w:ascii="Arial" w:hAnsi="Arial" w:cs="Arial"/>
                <w:color w:val="000000"/>
                <w:sz w:val="20"/>
                <w:szCs w:val="20"/>
              </w:rPr>
              <w:t>ằ</w:t>
            </w:r>
            <w:r w:rsidRPr="00BE7DA0">
              <w:rPr>
                <w:rFonts w:ascii="Arial" w:hAnsi="Arial" w:cs="Arial"/>
                <w:color w:val="000000"/>
                <w:sz w:val="20"/>
                <w:szCs w:val="20"/>
                <w:lang w:val="vi-VN"/>
              </w:rPr>
              <w:t>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w:t>
            </w:r>
            <w:r w:rsidRPr="00BE7DA0">
              <w:rPr>
                <w:rFonts w:ascii="Arial" w:hAnsi="Arial" w:cs="Arial"/>
                <w:color w:val="000000"/>
                <w:sz w:val="20"/>
                <w:szCs w:val="20"/>
                <w:lang w:val="vi-VN"/>
              </w:rPr>
              <w:t>p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Gấm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41"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Gáo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Hố Giếng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Hố Hầm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Hòa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Lá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Mạch Dài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Một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N2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thôn Nhấ</w:t>
            </w:r>
            <w:r w:rsidRPr="00BE7DA0">
              <w:rPr>
                <w:rFonts w:ascii="Arial" w:hAnsi="Arial" w:cs="Arial"/>
                <w:color w:val="000000"/>
                <w:sz w:val="20"/>
                <w:szCs w:val="20"/>
                <w:lang w:val="vi-VN"/>
              </w:rPr>
              <w:t>t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Phong Hậu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Rù Rì 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Rù Rì B</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T</w:t>
            </w:r>
            <w:r w:rsidRPr="00BE7DA0">
              <w:rPr>
                <w:rFonts w:ascii="Arial" w:hAnsi="Arial" w:cs="Arial"/>
                <w:color w:val="000000"/>
                <w:sz w:val="20"/>
                <w:szCs w:val="20"/>
                <w:lang w:val="vi-VN"/>
              </w:rPr>
              <w:t>ư</w:t>
            </w:r>
            <w:r w:rsidRPr="00BE7DA0">
              <w:rPr>
                <w:rFonts w:ascii="Arial" w:hAnsi="Arial" w:cs="Arial"/>
                <w:color w:val="000000"/>
                <w:sz w:val="20"/>
                <w:szCs w:val="20"/>
              </w:rPr>
              <w:t>ợng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lang w:val="vi-VN"/>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Ễnh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Bà Đi</w:t>
            </w:r>
            <w:r w:rsidRPr="00BE7DA0">
              <w:rPr>
                <w:rFonts w:ascii="Arial" w:hAnsi="Arial" w:cs="Arial"/>
                <w:color w:val="000000"/>
                <w:sz w:val="20"/>
                <w:szCs w:val="20"/>
              </w:rPr>
              <w:t>ểm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Bà Diết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Quang Bắ</w:t>
            </w:r>
            <w:r w:rsidRPr="00BE7DA0">
              <w:rPr>
                <w:rFonts w:ascii="Arial" w:hAnsi="Arial" w:cs="Arial"/>
                <w:color w:val="000000"/>
                <w:sz w:val="20"/>
                <w:szCs w:val="20"/>
                <w:lang w:val="vi-VN"/>
              </w:rPr>
              <w:t>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Bầ</w:t>
            </w:r>
            <w:r w:rsidRPr="00BE7DA0">
              <w:rPr>
                <w:rFonts w:ascii="Arial" w:hAnsi="Arial" w:cs="Arial"/>
                <w:color w:val="000000"/>
                <w:sz w:val="20"/>
                <w:szCs w:val="20"/>
                <w:lang w:val="vi-VN"/>
              </w:rPr>
              <w:t>u Đ</w:t>
            </w:r>
            <w:r w:rsidRPr="00BE7DA0">
              <w:rPr>
                <w:rFonts w:ascii="Arial" w:hAnsi="Arial" w:cs="Arial"/>
                <w:color w:val="000000"/>
                <w:sz w:val="20"/>
                <w:szCs w:val="20"/>
              </w:rPr>
              <w:t>ục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Hòa Quang B</w:t>
            </w:r>
            <w:r w:rsidRPr="00BE7DA0">
              <w:rPr>
                <w:rFonts w:ascii="Arial" w:hAnsi="Arial" w:cs="Arial"/>
                <w:color w:val="000000"/>
                <w:sz w:val="20"/>
                <w:szCs w:val="20"/>
              </w:rPr>
              <w:t>ắ</w:t>
            </w:r>
            <w:r w:rsidRPr="00BE7DA0">
              <w:rPr>
                <w:rFonts w:ascii="Arial" w:hAnsi="Arial" w:cs="Arial"/>
                <w:color w:val="000000"/>
                <w:sz w:val="20"/>
                <w:szCs w:val="20"/>
                <w:lang w:val="vi-VN"/>
              </w:rPr>
              <w:t>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25"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26"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35"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Cấm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chùa C</w:t>
            </w:r>
            <w:r w:rsidRPr="00BE7DA0">
              <w:rPr>
                <w:rFonts w:ascii="Arial" w:hAnsi="Arial" w:cs="Arial"/>
                <w:color w:val="000000"/>
                <w:sz w:val="20"/>
                <w:szCs w:val="20"/>
              </w:rPr>
              <w:t>ẩ</w:t>
            </w:r>
            <w:r w:rsidRPr="00BE7DA0">
              <w:rPr>
                <w:rFonts w:ascii="Arial" w:hAnsi="Arial" w:cs="Arial"/>
                <w:color w:val="000000"/>
                <w:sz w:val="20"/>
                <w:szCs w:val="20"/>
                <w:lang w:val="vi-VN"/>
              </w:rPr>
              <w:t>m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thôn Cẩ</w:t>
            </w:r>
            <w:r w:rsidRPr="00BE7DA0">
              <w:rPr>
                <w:rFonts w:ascii="Arial" w:hAnsi="Arial" w:cs="Arial"/>
                <w:color w:val="000000"/>
                <w:sz w:val="20"/>
                <w:szCs w:val="20"/>
                <w:lang w:val="vi-VN"/>
              </w:rPr>
              <w:t>m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Quang Bắ</w:t>
            </w:r>
            <w:r w:rsidRPr="00BE7DA0">
              <w:rPr>
                <w:rFonts w:ascii="Arial" w:hAnsi="Arial" w:cs="Arial"/>
                <w:color w:val="000000"/>
                <w:sz w:val="20"/>
                <w:szCs w:val="20"/>
                <w:lang w:val="vi-VN"/>
              </w:rPr>
              <w:t>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Dúi Thẻ</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Đá Bàn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40"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cầu Đài Li</w:t>
            </w:r>
            <w:r w:rsidRPr="00BE7DA0">
              <w:rPr>
                <w:rFonts w:ascii="Arial" w:hAnsi="Arial" w:cs="Arial"/>
                <w:color w:val="000000"/>
                <w:sz w:val="20"/>
                <w:szCs w:val="20"/>
              </w:rPr>
              <w:t>ệt Sĩ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lang w:val="vi-VN"/>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B</w:t>
            </w:r>
            <w:r w:rsidRPr="00BE7DA0">
              <w:rPr>
                <w:rFonts w:ascii="Arial" w:hAnsi="Arial" w:cs="Arial"/>
                <w:color w:val="000000"/>
                <w:sz w:val="20"/>
                <w:szCs w:val="20"/>
              </w:rPr>
              <w:t>ầ</w:t>
            </w:r>
            <w:r w:rsidRPr="00BE7DA0">
              <w:rPr>
                <w:rFonts w:ascii="Arial" w:hAnsi="Arial" w:cs="Arial"/>
                <w:color w:val="000000"/>
                <w:sz w:val="20"/>
                <w:szCs w:val="20"/>
                <w:lang w:val="vi-VN"/>
              </w:rPr>
              <w:t>u Đăng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Đi</w:t>
            </w:r>
            <w:r w:rsidRPr="00BE7DA0">
              <w:rPr>
                <w:rFonts w:ascii="Arial" w:hAnsi="Arial" w:cs="Arial"/>
                <w:color w:val="000000"/>
                <w:sz w:val="20"/>
                <w:szCs w:val="20"/>
              </w:rPr>
              <w:t>ể</w:t>
            </w:r>
            <w:r w:rsidRPr="00BE7DA0">
              <w:rPr>
                <w:rFonts w:ascii="Arial" w:hAnsi="Arial" w:cs="Arial"/>
                <w:color w:val="000000"/>
                <w:sz w:val="20"/>
                <w:szCs w:val="20"/>
                <w:lang w:val="vi-VN"/>
              </w:rPr>
              <w:t>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cầu Đ</w:t>
            </w:r>
            <w:r w:rsidRPr="00BE7DA0">
              <w:rPr>
                <w:rFonts w:ascii="Arial" w:hAnsi="Arial" w:cs="Arial"/>
                <w:color w:val="000000"/>
                <w:sz w:val="20"/>
                <w:szCs w:val="20"/>
              </w:rPr>
              <w:t>ồ</w:t>
            </w:r>
            <w:r w:rsidRPr="00BE7DA0">
              <w:rPr>
                <w:rFonts w:ascii="Arial" w:hAnsi="Arial" w:cs="Arial"/>
                <w:color w:val="000000"/>
                <w:sz w:val="20"/>
                <w:szCs w:val="20"/>
                <w:lang w:val="vi-VN"/>
              </w:rPr>
              <w:t>ng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xóm Đ</w:t>
            </w:r>
            <w:r w:rsidRPr="00BE7DA0">
              <w:rPr>
                <w:rFonts w:ascii="Arial" w:hAnsi="Arial" w:cs="Arial"/>
                <w:color w:val="000000"/>
                <w:sz w:val="20"/>
                <w:szCs w:val="20"/>
              </w:rPr>
              <w:t>ồ</w:t>
            </w:r>
            <w:r w:rsidRPr="00BE7DA0">
              <w:rPr>
                <w:rFonts w:ascii="Arial" w:hAnsi="Arial" w:cs="Arial"/>
                <w:color w:val="000000"/>
                <w:sz w:val="20"/>
                <w:szCs w:val="20"/>
                <w:lang w:val="vi-VN"/>
              </w:rPr>
              <w:t>ng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ồng Lãnh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ồng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Hòa Quang B</w:t>
            </w:r>
            <w:r w:rsidRPr="00BE7DA0">
              <w:rPr>
                <w:rFonts w:ascii="Arial" w:hAnsi="Arial" w:cs="Arial"/>
                <w:color w:val="000000"/>
                <w:sz w:val="20"/>
                <w:szCs w:val="20"/>
              </w:rPr>
              <w:t>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Hà Trung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Hạnh Lâm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nông nghiệp áp dụng công nghệ cao Hòa Quang Bắc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La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Lỗ Chài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Lù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Mậu Lâm Bắc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Miếu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lang w:val="vi-VN"/>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Mỹ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Quang Bắ</w:t>
            </w:r>
            <w:r w:rsidRPr="00BE7DA0">
              <w:rPr>
                <w:rFonts w:ascii="Arial" w:hAnsi="Arial" w:cs="Arial"/>
                <w:color w:val="000000"/>
                <w:sz w:val="20"/>
                <w:szCs w:val="20"/>
                <w:lang w:val="vi-VN"/>
              </w:rPr>
              <w:t>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kênh N1 Bắc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Quang Bắ</w:t>
            </w:r>
            <w:r w:rsidRPr="00BE7DA0">
              <w:rPr>
                <w:rFonts w:ascii="Arial" w:hAnsi="Arial" w:cs="Arial"/>
                <w:color w:val="000000"/>
                <w:sz w:val="20"/>
                <w:szCs w:val="20"/>
                <w:lang w:val="vi-VN"/>
              </w:rPr>
              <w:t>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Ngang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thôn Ngọ</w:t>
            </w:r>
            <w:r w:rsidRPr="00BE7DA0">
              <w:rPr>
                <w:rFonts w:ascii="Arial" w:hAnsi="Arial" w:cs="Arial"/>
                <w:color w:val="000000"/>
                <w:sz w:val="20"/>
                <w:szCs w:val="20"/>
                <w:lang w:val="vi-VN"/>
              </w:rPr>
              <w:t>c Sơn Đông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thôn Ngọ</w:t>
            </w:r>
            <w:r w:rsidRPr="00BE7DA0">
              <w:rPr>
                <w:rFonts w:ascii="Arial" w:hAnsi="Arial" w:cs="Arial"/>
                <w:color w:val="000000"/>
                <w:sz w:val="20"/>
                <w:szCs w:val="20"/>
                <w:lang w:val="vi-VN"/>
              </w:rPr>
              <w:t>c Sơn Tây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Ngũ Đài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Núi Miếu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Quang Bắ</w:t>
            </w:r>
            <w:r w:rsidRPr="00BE7DA0">
              <w:rPr>
                <w:rFonts w:ascii="Arial" w:hAnsi="Arial" w:cs="Arial"/>
                <w:color w:val="000000"/>
                <w:sz w:val="20"/>
                <w:szCs w:val="20"/>
                <w:lang w:val="vi-VN"/>
              </w:rPr>
              <w:t>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Gò Sân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Mốc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Hòa Quang B</w:t>
            </w:r>
            <w:r w:rsidRPr="00BE7DA0">
              <w:rPr>
                <w:rFonts w:ascii="Arial" w:hAnsi="Arial" w:cs="Arial"/>
                <w:color w:val="000000"/>
                <w:sz w:val="20"/>
                <w:szCs w:val="20"/>
              </w:rPr>
              <w:t>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Thạnh Lâm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 Bắc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dòng Bà Lễ</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Bản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Bầu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Bến Lội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35"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Cây Duối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Chà Rang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Gò Chợ</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lang w:val="vi-VN"/>
              </w:rPr>
              <w:t>D-49-63-C</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ại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w:t>
            </w:r>
            <w:r w:rsidRPr="00BE7DA0">
              <w:rPr>
                <w:rFonts w:ascii="Arial" w:hAnsi="Arial" w:cs="Arial"/>
                <w:color w:val="000000"/>
                <w:sz w:val="20"/>
                <w:szCs w:val="20"/>
                <w:lang w:val="vi-VN"/>
              </w:rPr>
              <w:t>u Đài Li</w:t>
            </w:r>
            <w:r w:rsidRPr="00BE7DA0">
              <w:rPr>
                <w:rFonts w:ascii="Arial" w:hAnsi="Arial" w:cs="Arial"/>
                <w:color w:val="000000"/>
                <w:sz w:val="20"/>
                <w:szCs w:val="20"/>
              </w:rPr>
              <w:t>ệt Sĩ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ại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w:t>
            </w:r>
            <w:r w:rsidRPr="00BE7DA0">
              <w:rPr>
                <w:rFonts w:ascii="Arial" w:hAnsi="Arial" w:cs="Arial"/>
                <w:color w:val="000000"/>
                <w:sz w:val="20"/>
                <w:szCs w:val="20"/>
              </w:rPr>
              <w:t>ất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ồi Giếng Da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ồi Giếng Tiên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Gộ</w:t>
            </w:r>
            <w:r w:rsidRPr="00BE7DA0">
              <w:rPr>
                <w:rFonts w:ascii="Arial" w:hAnsi="Arial" w:cs="Arial"/>
                <w:color w:val="000000"/>
                <w:sz w:val="20"/>
                <w:szCs w:val="20"/>
                <w:lang w:val="vi-VN"/>
              </w:rPr>
              <w:t>p Đá M</w:t>
            </w:r>
            <w:r w:rsidRPr="00BE7DA0">
              <w:rPr>
                <w:rFonts w:ascii="Arial" w:hAnsi="Arial" w:cs="Arial"/>
                <w:color w:val="000000"/>
                <w:sz w:val="20"/>
                <w:szCs w:val="20"/>
              </w:rPr>
              <w:t>ồng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Lá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Lù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Lụa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Mậu Lâm Nam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Mỹ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N1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N3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Ngang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Nho Lâm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Quang Hưng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Lụa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32"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Trịnh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Xóm Trương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T</w:t>
            </w:r>
            <w:r w:rsidRPr="00BE7DA0">
              <w:rPr>
                <w:rFonts w:ascii="Arial" w:hAnsi="Arial" w:cs="Arial"/>
                <w:color w:val="000000"/>
                <w:sz w:val="20"/>
                <w:szCs w:val="20"/>
                <w:lang w:val="vi-VN"/>
              </w:rPr>
              <w:t>ư</w:t>
            </w:r>
            <w:r w:rsidRPr="00BE7DA0">
              <w:rPr>
                <w:rFonts w:ascii="Arial" w:hAnsi="Arial" w:cs="Arial"/>
                <w:color w:val="000000"/>
                <w:sz w:val="20"/>
                <w:szCs w:val="20"/>
              </w:rPr>
              <w:t>ợng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Quang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huyện 21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huyện 25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highlight w:val="white"/>
              </w:rPr>
              <w:t>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Long Khánh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chính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Bầu Dài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Bến Lội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Hòa Th</w:t>
            </w:r>
            <w:r w:rsidRPr="00BE7DA0">
              <w:rPr>
                <w:rFonts w:ascii="Arial" w:hAnsi="Arial" w:cs="Arial"/>
                <w:color w:val="000000"/>
                <w:sz w:val="20"/>
                <w:szCs w:val="20"/>
              </w:rPr>
              <w:t>ắ</w:t>
            </w:r>
            <w:r w:rsidRPr="00BE7DA0">
              <w:rPr>
                <w:rFonts w:ascii="Arial" w:hAnsi="Arial" w:cs="Arial"/>
                <w:color w:val="000000"/>
                <w:sz w:val="20"/>
                <w:szCs w:val="20"/>
                <w:lang w:val="vi-VN"/>
              </w:rPr>
              <w:t>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sông Đà R</w:t>
            </w:r>
            <w:r w:rsidRPr="00BE7DA0">
              <w:rPr>
                <w:rFonts w:ascii="Arial" w:hAnsi="Arial" w:cs="Arial"/>
                <w:color w:val="000000"/>
                <w:sz w:val="20"/>
                <w:szCs w:val="20"/>
              </w:rPr>
              <w:t>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Đông L</w:t>
            </w:r>
            <w:r w:rsidRPr="00BE7DA0">
              <w:rPr>
                <w:rFonts w:ascii="Arial" w:hAnsi="Arial" w:cs="Arial"/>
                <w:color w:val="000000"/>
                <w:sz w:val="20"/>
                <w:szCs w:val="20"/>
              </w:rPr>
              <w:t>ộc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Gành Đá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lang w:val="vi-VN"/>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kênh N3 B</w:t>
            </w:r>
            <w:r w:rsidRPr="00BE7DA0">
              <w:rPr>
                <w:rFonts w:ascii="Arial" w:hAnsi="Arial" w:cs="Arial"/>
                <w:color w:val="000000"/>
                <w:sz w:val="20"/>
                <w:szCs w:val="20"/>
              </w:rPr>
              <w:t>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N4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N5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17"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N6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37"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Phong Niên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Lộc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Phư</w:t>
            </w:r>
            <w:r w:rsidRPr="00BE7DA0">
              <w:rPr>
                <w:rFonts w:ascii="Arial" w:hAnsi="Arial" w:cs="Arial"/>
                <w:color w:val="000000"/>
                <w:sz w:val="20"/>
                <w:szCs w:val="20"/>
              </w:rPr>
              <w:t>ớc Thàng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Thắng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sông Bầ</w:t>
            </w:r>
            <w:r w:rsidRPr="00BE7DA0">
              <w:rPr>
                <w:rFonts w:ascii="Arial" w:hAnsi="Arial" w:cs="Arial"/>
                <w:color w:val="000000"/>
                <w:sz w:val="20"/>
                <w:szCs w:val="20"/>
                <w:lang w:val="vi-VN"/>
              </w:rPr>
              <w:t>u Đăng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Bến Lội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lang w:val="vi-VN"/>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Bến Lội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Cát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Gò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Bầu Gỗ</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Long Phụng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Long Tư</w:t>
            </w:r>
            <w:r w:rsidRPr="00BE7DA0">
              <w:rPr>
                <w:rFonts w:ascii="Arial" w:hAnsi="Arial" w:cs="Arial"/>
                <w:color w:val="000000"/>
                <w:sz w:val="20"/>
                <w:szCs w:val="20"/>
              </w:rPr>
              <w:t>ờng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ề</w:t>
            </w:r>
            <w:r w:rsidRPr="00BE7DA0">
              <w:rPr>
                <w:rFonts w:ascii="Arial" w:hAnsi="Arial" w:cs="Arial"/>
                <w:color w:val="000000"/>
                <w:sz w:val="20"/>
                <w:szCs w:val="20"/>
                <w:lang w:val="vi-VN"/>
              </w:rPr>
              <w:t>n Lương Văn Chánh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Hòa Tr</w:t>
            </w:r>
            <w:r w:rsidRPr="00BE7DA0">
              <w:rPr>
                <w:rFonts w:ascii="Arial" w:hAnsi="Arial" w:cs="Arial"/>
                <w:color w:val="000000"/>
                <w:sz w:val="20"/>
                <w:szCs w:val="20"/>
              </w:rPr>
              <w:t>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kênh tiêu Minh Đ</w:t>
            </w:r>
            <w:r w:rsidRPr="00BE7DA0">
              <w:rPr>
                <w:rFonts w:ascii="Arial" w:hAnsi="Arial" w:cs="Arial"/>
                <w:color w:val="000000"/>
                <w:sz w:val="20"/>
                <w:szCs w:val="20"/>
              </w:rPr>
              <w:t>ức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Mới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N1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N3 Bắ</w:t>
            </w:r>
            <w:r w:rsidRPr="00BE7DA0">
              <w:rPr>
                <w:rFonts w:ascii="Arial" w:hAnsi="Arial" w:cs="Arial"/>
                <w:color w:val="000000"/>
                <w:sz w:val="20"/>
                <w:szCs w:val="20"/>
                <w:lang w:val="vi-VN"/>
              </w:rPr>
              <w:t>c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Ngang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Phụ</w:t>
            </w:r>
            <w:r w:rsidRPr="00BE7DA0">
              <w:rPr>
                <w:rFonts w:ascii="Arial" w:hAnsi="Arial" w:cs="Arial"/>
                <w:color w:val="000000"/>
                <w:sz w:val="20"/>
                <w:szCs w:val="20"/>
                <w:lang w:val="vi-VN"/>
              </w:rPr>
              <w:t>ng Tư</w:t>
            </w:r>
            <w:r w:rsidRPr="00BE7DA0">
              <w:rPr>
                <w:rFonts w:ascii="Arial" w:hAnsi="Arial" w:cs="Arial"/>
                <w:color w:val="000000"/>
                <w:sz w:val="20"/>
                <w:szCs w:val="20"/>
              </w:rPr>
              <w:t>ờng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Phụ</w:t>
            </w:r>
            <w:r w:rsidRPr="00BE7DA0">
              <w:rPr>
                <w:rFonts w:ascii="Arial" w:hAnsi="Arial" w:cs="Arial"/>
                <w:color w:val="000000"/>
                <w:sz w:val="20"/>
                <w:szCs w:val="20"/>
                <w:lang w:val="vi-VN"/>
              </w:rPr>
              <w:t>ng Tư</w:t>
            </w:r>
            <w:r w:rsidRPr="00BE7DA0">
              <w:rPr>
                <w:rFonts w:ascii="Arial" w:hAnsi="Arial" w:cs="Arial"/>
                <w:color w:val="000000"/>
                <w:sz w:val="20"/>
                <w:szCs w:val="20"/>
              </w:rPr>
              <w:t>ờng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Khánh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rPr>
              <w:t>D</w:t>
            </w:r>
            <w:r w:rsidRPr="00BE7DA0">
              <w:rPr>
                <w:rFonts w:ascii="Arial" w:hAnsi="Arial" w:cs="Arial"/>
                <w:color w:val="000000"/>
                <w:sz w:val="20"/>
                <w:szCs w:val="20"/>
                <w:lang w:val="vi-VN"/>
              </w:rPr>
              <w:t>-49-63-D-c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Quy Hậu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dẫn Số 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Trị</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Phú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huyện 24-3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TT. Củ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646</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TT. Củ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TT. C</w:t>
            </w:r>
            <w:r w:rsidRPr="00BE7DA0">
              <w:rPr>
                <w:rFonts w:ascii="Arial" w:hAnsi="Arial" w:cs="Arial"/>
                <w:color w:val="000000"/>
                <w:sz w:val="20"/>
                <w:szCs w:val="20"/>
              </w:rPr>
              <w:t>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Bắc Lý</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TT. Củ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Bãi </w:t>
            </w:r>
            <w:r w:rsidRPr="00BE7DA0">
              <w:rPr>
                <w:rFonts w:ascii="Arial" w:hAnsi="Arial" w:cs="Arial"/>
                <w:color w:val="000000"/>
                <w:sz w:val="20"/>
                <w:szCs w:val="20"/>
                <w:lang w:val="vi-VN"/>
              </w:rPr>
              <w:t>Đi</w:t>
            </w:r>
            <w:r w:rsidRPr="00BE7DA0">
              <w:rPr>
                <w:rFonts w:ascii="Arial" w:hAnsi="Arial" w:cs="Arial"/>
                <w:color w:val="000000"/>
                <w:sz w:val="20"/>
                <w:szCs w:val="20"/>
              </w:rPr>
              <w:t>ều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TT. Củ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D-49-62-D-</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Đông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TT. Củ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ồi Hòn Ngang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TT. C</w:t>
            </w:r>
            <w:r w:rsidRPr="00BE7DA0">
              <w:rPr>
                <w:rFonts w:ascii="Arial" w:hAnsi="Arial" w:cs="Arial"/>
                <w:color w:val="000000"/>
                <w:sz w:val="20"/>
                <w:szCs w:val="20"/>
              </w:rPr>
              <w:t>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Móng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TT. C</w:t>
            </w:r>
            <w:r w:rsidRPr="00BE7DA0">
              <w:rPr>
                <w:rFonts w:ascii="Arial" w:hAnsi="Arial" w:cs="Arial"/>
                <w:color w:val="000000"/>
                <w:sz w:val="20"/>
                <w:szCs w:val="20"/>
              </w:rPr>
              <w:t>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TT. Củ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Ngang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34"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11"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Dốc Quýt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TT. Củ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Sông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TT. Củ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Bùn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TT. Củng </w:t>
            </w:r>
            <w:r w:rsidRPr="00BE7DA0">
              <w:rPr>
                <w:rFonts w:ascii="Arial" w:hAnsi="Arial" w:cs="Arial"/>
                <w:color w:val="000000"/>
                <w:sz w:val="20"/>
                <w:szCs w:val="20"/>
                <w:lang w:val="vi-VN"/>
              </w:rPr>
              <w:t>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Suối Bùn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TT. C</w:t>
            </w:r>
            <w:r w:rsidRPr="00BE7DA0">
              <w:rPr>
                <w:rFonts w:ascii="Arial" w:hAnsi="Arial" w:cs="Arial"/>
                <w:color w:val="000000"/>
                <w:sz w:val="20"/>
                <w:szCs w:val="20"/>
              </w:rPr>
              <w:t>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Suối Bùn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TT. Củ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Cá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TT. Củ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Ngang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TT. Củ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D-49-62-D-</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Thá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TT. Củ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Tây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TT. Củ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Thá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TT. Củ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32"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15"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Tịnh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TT. Củ</w:t>
            </w:r>
            <w:r w:rsidRPr="00BE7DA0">
              <w:rPr>
                <w:rFonts w:ascii="Arial" w:hAnsi="Arial" w:cs="Arial"/>
                <w:color w:val="000000"/>
                <w:sz w:val="20"/>
                <w:szCs w:val="20"/>
                <w:lang w:val="vi-VN"/>
              </w:rPr>
              <w:t>ng Sơn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Trung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Củ</w:t>
            </w:r>
            <w:r w:rsidRPr="00BE7DA0">
              <w:rPr>
                <w:rFonts w:ascii="Arial" w:hAnsi="Arial" w:cs="Arial"/>
                <w:color w:val="000000"/>
                <w:sz w:val="20"/>
                <w:szCs w:val="20"/>
                <w:lang w:val="vi-VN"/>
              </w:rPr>
              <w:t>ng Sơ</w:t>
            </w:r>
            <w:r w:rsidRPr="00BE7DA0">
              <w:rPr>
                <w:rFonts w:ascii="Arial" w:hAnsi="Arial" w:cs="Arial"/>
                <w:color w:val="000000"/>
                <w:sz w:val="20"/>
                <w:szCs w:val="20"/>
              </w:rPr>
              <w:t>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Ba Piang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Cà Lúi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35"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Ca Pông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03"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35"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06"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Chrai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11"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06"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w:t>
            </w:r>
            <w:r w:rsidRPr="00BE7DA0">
              <w:rPr>
                <w:rFonts w:ascii="Arial" w:hAnsi="Arial" w:cs="Arial"/>
                <w:color w:val="000000"/>
                <w:sz w:val="20"/>
                <w:szCs w:val="20"/>
              </w:rPr>
              <w:t>ồ</w:t>
            </w:r>
            <w:r w:rsidRPr="00BE7DA0">
              <w:rPr>
                <w:rFonts w:ascii="Arial" w:hAnsi="Arial" w:cs="Arial"/>
                <w:color w:val="000000"/>
                <w:sz w:val="20"/>
                <w:szCs w:val="20"/>
                <w:lang w:val="vi-VN"/>
              </w:rPr>
              <w:t xml:space="preserve"> Cơ Hay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sông Cơ Hay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34"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23"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ea Cơ Má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23"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21"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45"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Hơ Tang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bảo tồn thiên nhiên Krông Trai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buôn Ma Đao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buôn Ma Đĩa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buôn Ma Lăng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Ma Lúa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w:t>
            </w:r>
            <w:r w:rsidRPr="00BE7DA0">
              <w:rPr>
                <w:rFonts w:ascii="Arial" w:hAnsi="Arial" w:cs="Arial"/>
                <w:color w:val="000000"/>
                <w:sz w:val="20"/>
                <w:szCs w:val="20"/>
              </w:rPr>
              <w:t>.</w:t>
            </w:r>
            <w:r w:rsidRPr="00BE7DA0">
              <w:rPr>
                <w:rFonts w:ascii="Arial" w:hAnsi="Arial" w:cs="Arial"/>
                <w:color w:val="000000"/>
                <w:sz w:val="20"/>
                <w:szCs w:val="20"/>
                <w:lang w:val="vi-VN"/>
              </w:rPr>
              <w:t xml:space="preserve">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Ma Lưng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Ma Nhe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Ma Thìn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Oi Liêng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Pơ Soi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ồi</w:t>
            </w:r>
            <w:r w:rsidRPr="00BE7DA0">
              <w:rPr>
                <w:rFonts w:ascii="Arial" w:hAnsi="Arial" w:cs="Arial"/>
                <w:color w:val="000000"/>
                <w:sz w:val="20"/>
                <w:szCs w:val="20"/>
                <w:lang w:val="vi-VN"/>
              </w:rPr>
              <w:t xml:space="preserve"> Rau Đ</w:t>
            </w:r>
            <w:r w:rsidRPr="00BE7DA0">
              <w:rPr>
                <w:rFonts w:ascii="Arial" w:hAnsi="Arial" w:cs="Arial"/>
                <w:color w:val="000000"/>
                <w:sz w:val="20"/>
                <w:szCs w:val="20"/>
              </w:rPr>
              <w:t>ắng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Rông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Sơ Tiêng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Thá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35"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Tong Khưng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Tong Rong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Cà Lúi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Cà Lúi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35"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Chà Rang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Chà Rang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suối Chư Sai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35"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w:t>
            </w:r>
            <w:r w:rsidRPr="00BE7DA0">
              <w:rPr>
                <w:rFonts w:ascii="Arial" w:hAnsi="Arial" w:cs="Arial"/>
                <w:color w:val="000000"/>
                <w:sz w:val="20"/>
                <w:szCs w:val="20"/>
              </w:rPr>
              <w:t>ắ</w:t>
            </w:r>
            <w:r w:rsidRPr="00BE7DA0">
              <w:rPr>
                <w:rFonts w:ascii="Arial" w:hAnsi="Arial" w:cs="Arial"/>
                <w:color w:val="000000"/>
                <w:sz w:val="20"/>
                <w:szCs w:val="20"/>
                <w:lang w:val="vi-VN"/>
              </w:rPr>
              <w:t>k</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35"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47"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ộc Lập 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ộc Lập B</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w:t>
            </w:r>
            <w:r w:rsidRPr="00BE7DA0">
              <w:rPr>
                <w:rFonts w:ascii="Arial" w:hAnsi="Arial" w:cs="Arial"/>
                <w:color w:val="000000"/>
                <w:sz w:val="20"/>
                <w:szCs w:val="20"/>
                <w:lang w:val="vi-VN"/>
              </w:rPr>
              <w:t>n Đ</w:t>
            </w:r>
            <w:r w:rsidRPr="00BE7DA0">
              <w:rPr>
                <w:rFonts w:ascii="Arial" w:hAnsi="Arial" w:cs="Arial"/>
                <w:color w:val="000000"/>
                <w:sz w:val="20"/>
                <w:szCs w:val="20"/>
              </w:rPr>
              <w:t>ộc Lập 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Hà Gian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Hà Lang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Hà Lang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15"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núi Hòn G</w:t>
            </w:r>
            <w:r w:rsidRPr="00BE7DA0">
              <w:rPr>
                <w:rFonts w:ascii="Arial" w:hAnsi="Arial" w:cs="Arial"/>
                <w:color w:val="000000"/>
                <w:sz w:val="20"/>
                <w:szCs w:val="20"/>
                <w:lang w:val="vi-VN"/>
              </w:rPr>
              <w:t>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Ó</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Táo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Kiến Thiết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Ban quản lý Rừ</w:t>
            </w:r>
            <w:r w:rsidRPr="00BE7DA0">
              <w:rPr>
                <w:rFonts w:ascii="Arial" w:hAnsi="Arial" w:cs="Arial"/>
                <w:color w:val="000000"/>
                <w:sz w:val="20"/>
                <w:szCs w:val="20"/>
                <w:lang w:val="vi-VN"/>
              </w:rPr>
              <w:t>ng đ</w:t>
            </w:r>
            <w:r w:rsidRPr="00BE7DA0">
              <w:rPr>
                <w:rFonts w:ascii="Arial" w:hAnsi="Arial" w:cs="Arial"/>
                <w:color w:val="000000"/>
                <w:sz w:val="20"/>
                <w:szCs w:val="20"/>
              </w:rPr>
              <w:t>ặc dụng Krông Trai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Mò 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Môn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29"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04"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w:t>
            </w:r>
            <w:r w:rsidRPr="00BE7DA0">
              <w:rPr>
                <w:rFonts w:ascii="Arial" w:hAnsi="Arial" w:cs="Arial"/>
                <w:color w:val="000000"/>
                <w:sz w:val="20"/>
                <w:szCs w:val="20"/>
                <w:lang w:val="vi-VN"/>
              </w:rPr>
              <w:t>i Rau Đ</w:t>
            </w:r>
            <w:r w:rsidRPr="00BE7DA0">
              <w:rPr>
                <w:rFonts w:ascii="Arial" w:hAnsi="Arial" w:cs="Arial"/>
                <w:color w:val="000000"/>
                <w:sz w:val="20"/>
                <w:szCs w:val="20"/>
              </w:rPr>
              <w:t>ắng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Sơ Tiêng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Môn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w:t>
            </w:r>
            <w:r w:rsidRPr="00BE7DA0">
              <w:rPr>
                <w:rFonts w:ascii="Arial" w:hAnsi="Arial" w:cs="Arial"/>
                <w:color w:val="000000"/>
                <w:sz w:val="20"/>
                <w:szCs w:val="20"/>
              </w:rPr>
              <w:t xml:space="preserve"> </w:t>
            </w:r>
            <w:r w:rsidRPr="00BE7DA0">
              <w:rPr>
                <w:rFonts w:ascii="Arial" w:hAnsi="Arial" w:cs="Arial"/>
                <w:color w:val="000000"/>
                <w:sz w:val="20"/>
                <w:szCs w:val="20"/>
                <w:lang w:val="vi-VN"/>
              </w:rPr>
              <w:t>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36"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00"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50"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Xã Ninh No Ro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Eachà Rang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Cà Lúi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Cà Lúi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35"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Buôn Chơ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w:t>
            </w:r>
            <w:r w:rsidRPr="00BE7DA0">
              <w:rPr>
                <w:rFonts w:ascii="Arial" w:hAnsi="Arial" w:cs="Arial"/>
                <w:color w:val="000000"/>
                <w:sz w:val="20"/>
                <w:szCs w:val="20"/>
                <w:lang w:val="vi-VN"/>
              </w:rPr>
              <w:t>i Chư C</w:t>
            </w:r>
            <w:r w:rsidRPr="00BE7DA0">
              <w:rPr>
                <w:rFonts w:ascii="Arial" w:hAnsi="Arial" w:cs="Arial"/>
                <w:color w:val="000000"/>
                <w:sz w:val="20"/>
                <w:szCs w:val="20"/>
              </w:rPr>
              <w:t>ất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w:t>
            </w:r>
            <w:r w:rsidRPr="00BE7DA0">
              <w:rPr>
                <w:rFonts w:ascii="Arial" w:hAnsi="Arial" w:cs="Arial"/>
                <w:color w:val="000000"/>
                <w:sz w:val="20"/>
                <w:szCs w:val="20"/>
              </w:rPr>
              <w:t xml:space="preserve"> </w:t>
            </w:r>
            <w:r w:rsidRPr="00BE7DA0">
              <w:rPr>
                <w:rFonts w:ascii="Arial" w:hAnsi="Arial" w:cs="Arial"/>
                <w:color w:val="000000"/>
                <w:sz w:val="20"/>
                <w:szCs w:val="20"/>
                <w:lang w:val="vi-VN"/>
              </w:rPr>
              <w:t>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47'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47'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Chư Đê</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Dốc Dài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Hà Lang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Hà Lang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15"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Học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Buôn Khăm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bảo tồn thiên nhiên Krông Trai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Lé 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Lé B</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47'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Phú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47'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Số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Số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47'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Số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47'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Số 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Sơn H</w:t>
            </w:r>
            <w:r w:rsidRPr="00BE7DA0">
              <w:rPr>
                <w:rFonts w:ascii="Arial" w:hAnsi="Arial" w:cs="Arial"/>
                <w:color w:val="000000"/>
                <w:sz w:val="20"/>
                <w:szCs w:val="20"/>
              </w:rPr>
              <w:t>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47'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Số 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Tà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26"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59"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Thu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Krông Pa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24"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34"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646</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dốc Bà Bèo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Ba Piang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Bao Bên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Be Ton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28"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40"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Cà Lúi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35"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Cham Chang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Ché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highlight w:val="white"/>
                <w:lang w:val="vi-VN"/>
              </w:rPr>
              <w:t>ư</w:t>
            </w:r>
            <w:r w:rsidRPr="00BE7DA0">
              <w:rPr>
                <w:rFonts w:ascii="Arial" w:hAnsi="Arial" w:cs="Arial"/>
                <w:color w:val="000000"/>
                <w:sz w:val="20"/>
                <w:szCs w:val="20"/>
                <w:highlight w:val="white"/>
              </w:rPr>
              <w:t>ớ</w:t>
            </w:r>
            <w:r w:rsidRPr="00BE7DA0">
              <w:rPr>
                <w:rFonts w:ascii="Arial" w:hAnsi="Arial" w:cs="Arial"/>
                <w:color w:val="000000"/>
                <w:sz w:val="20"/>
                <w:szCs w:val="20"/>
              </w:rPr>
              <w:t>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47"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35"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57"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w:t>
            </w:r>
            <w:r w:rsidRPr="00BE7DA0">
              <w:rPr>
                <w:rFonts w:ascii="Arial" w:hAnsi="Arial" w:cs="Arial"/>
                <w:color w:val="000000"/>
                <w:sz w:val="20"/>
                <w:szCs w:val="20"/>
                <w:lang w:val="vi-VN"/>
              </w:rPr>
              <w:t>i Chơ B</w:t>
            </w:r>
            <w:r w:rsidRPr="00BE7DA0">
              <w:rPr>
                <w:rFonts w:ascii="Arial" w:hAnsi="Arial" w:cs="Arial"/>
                <w:color w:val="000000"/>
                <w:sz w:val="20"/>
                <w:szCs w:val="20"/>
              </w:rPr>
              <w:t>ốc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31"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40"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53"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Chơ Poong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54"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16"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Chơ Trá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09"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57"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14"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Chóp Vung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Cơ Pích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Do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51"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57"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05"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Đá Bàn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Gia Trụ</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Nhọn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Lạnh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35"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17"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35"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Ma Giấy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Ma Lá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24' 20"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19"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47' 10"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Ma 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Nhà Ca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Nhà Tết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Oi Liêng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Plếch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Prin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highlight w:val="white"/>
                <w:lang w:val="vi-VN"/>
              </w:rPr>
              <w:t>ư</w:t>
            </w:r>
            <w:r w:rsidRPr="00BE7DA0">
              <w:rPr>
                <w:rFonts w:ascii="Arial" w:hAnsi="Arial" w:cs="Arial"/>
                <w:color w:val="000000"/>
                <w:sz w:val="20"/>
                <w:szCs w:val="20"/>
                <w:highlight w:val="white"/>
              </w:rPr>
              <w:t>ớ</w:t>
            </w:r>
            <w:r w:rsidRPr="00BE7DA0">
              <w:rPr>
                <w:rFonts w:ascii="Arial" w:hAnsi="Arial" w:cs="Arial"/>
                <w:color w:val="000000"/>
                <w:sz w:val="20"/>
                <w:szCs w:val="20"/>
              </w:rPr>
              <w:t>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05"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08"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22"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Prông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Rá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32"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Rung Gia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thôn Suố</w:t>
            </w:r>
            <w:r w:rsidRPr="00BE7DA0">
              <w:rPr>
                <w:rFonts w:ascii="Arial" w:hAnsi="Arial" w:cs="Arial"/>
                <w:color w:val="000000"/>
                <w:sz w:val="20"/>
                <w:szCs w:val="20"/>
                <w:lang w:val="vi-VN"/>
              </w:rPr>
              <w:t>i Đá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Phư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Hải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vếch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Ph</w:t>
            </w:r>
            <w:r w:rsidRPr="00BE7DA0">
              <w:rPr>
                <w:rFonts w:ascii="Arial" w:hAnsi="Arial" w:cs="Arial"/>
                <w:color w:val="000000"/>
                <w:sz w:val="20"/>
                <w:szCs w:val="20"/>
                <w:lang w:val="vi-VN"/>
              </w:rPr>
              <w:t>ư</w:t>
            </w:r>
            <w:r w:rsidRPr="00BE7DA0">
              <w:rPr>
                <w:rFonts w:ascii="Arial" w:hAnsi="Arial" w:cs="Arial"/>
                <w:color w:val="000000"/>
                <w:sz w:val="20"/>
                <w:szCs w:val="20"/>
              </w:rPr>
              <w:t>ớc Tân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32"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36"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ội 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highlight w:val="white"/>
                <w:lang w:val="vi-VN"/>
              </w:rPr>
              <w:t>ư</w:t>
            </w:r>
            <w:r w:rsidRPr="00BE7DA0">
              <w:rPr>
                <w:rFonts w:ascii="Arial" w:hAnsi="Arial" w:cs="Arial"/>
                <w:color w:val="000000"/>
                <w:sz w:val="20"/>
                <w:szCs w:val="20"/>
                <w:highlight w:val="white"/>
              </w:rPr>
              <w:t>ờ</w:t>
            </w:r>
            <w:r w:rsidRPr="00BE7DA0">
              <w:rPr>
                <w:rFonts w:ascii="Arial" w:hAnsi="Arial" w:cs="Arial"/>
                <w:color w:val="000000"/>
                <w:sz w:val="20"/>
                <w:szCs w:val="20"/>
              </w:rPr>
              <w:t>ng tỉnh 643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Dĩ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34"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45"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28"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Đá Bàn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07"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09"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55"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32"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Đoác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Đinh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H.</w:t>
            </w:r>
            <w:r w:rsidRPr="00BE7DA0">
              <w:rPr>
                <w:rFonts w:ascii="Arial" w:hAnsi="Arial" w:cs="Arial"/>
                <w:color w:val="000000"/>
                <w:sz w:val="20"/>
                <w:szCs w:val="20"/>
                <w:lang w:val="vi-VN"/>
              </w:rPr>
              <w:t xml:space="preserve">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Hòa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Hòa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27"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Hòa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Hòa Ngãi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Hòa Nghĩa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Hòa Thuận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thôn Hòa </w:t>
            </w:r>
            <w:r w:rsidRPr="00BE7DA0">
              <w:rPr>
                <w:rFonts w:ascii="Arial" w:hAnsi="Arial" w:cs="Arial"/>
                <w:color w:val="000000"/>
                <w:sz w:val="20"/>
                <w:szCs w:val="20"/>
                <w:highlight w:val="white"/>
              </w:rPr>
              <w:t>Trinh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Cấm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Khế</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Sơn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07"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57"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La Căn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02"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59"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w:t>
            </w:r>
            <w:r w:rsidRPr="00BE7DA0">
              <w:rPr>
                <w:rFonts w:ascii="Arial" w:hAnsi="Arial" w:cs="Arial"/>
                <w:color w:val="000000"/>
                <w:sz w:val="20"/>
                <w:szCs w:val="20"/>
                <w:lang w:val="vi-VN"/>
              </w:rPr>
              <w:t xml:space="preserve"> Nông Trư</w:t>
            </w:r>
            <w:r w:rsidRPr="00BE7DA0">
              <w:rPr>
                <w:rFonts w:ascii="Arial" w:hAnsi="Arial" w:cs="Arial"/>
                <w:color w:val="000000"/>
                <w:sz w:val="20"/>
                <w:szCs w:val="20"/>
              </w:rPr>
              <w:t>ờng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Ông Năm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Sơn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33"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59"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Dĩ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w:t>
            </w:r>
            <w:r w:rsidRPr="00BE7DA0">
              <w:rPr>
                <w:rFonts w:ascii="Arial" w:hAnsi="Arial" w:cs="Arial"/>
                <w:color w:val="000000"/>
                <w:sz w:val="20"/>
                <w:szCs w:val="20"/>
                <w:lang w:val="vi-VN"/>
              </w:rPr>
              <w:t>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cầu Suố</w:t>
            </w:r>
            <w:r w:rsidRPr="00BE7DA0">
              <w:rPr>
                <w:rFonts w:ascii="Arial" w:hAnsi="Arial" w:cs="Arial"/>
                <w:color w:val="000000"/>
                <w:sz w:val="20"/>
                <w:szCs w:val="20"/>
                <w:lang w:val="vi-VN"/>
              </w:rPr>
              <w:t>i Tr</w:t>
            </w:r>
            <w:r w:rsidRPr="00BE7DA0">
              <w:rPr>
                <w:rFonts w:ascii="Arial" w:hAnsi="Arial" w:cs="Arial"/>
                <w:color w:val="000000"/>
                <w:sz w:val="20"/>
                <w:szCs w:val="20"/>
              </w:rPr>
              <w:t>ự</w:t>
            </w:r>
            <w:r w:rsidRPr="00BE7DA0">
              <w:rPr>
                <w:rFonts w:ascii="Arial" w:hAnsi="Arial" w:cs="Arial"/>
                <w:color w:val="000000"/>
                <w:sz w:val="20"/>
                <w:szCs w:val="20"/>
                <w:lang w:val="vi-VN"/>
              </w:rPr>
              <w:t>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w:t>
            </w:r>
            <w:r w:rsidRPr="00BE7DA0">
              <w:rPr>
                <w:rFonts w:ascii="Arial" w:hAnsi="Arial" w:cs="Arial"/>
                <w:color w:val="000000"/>
                <w:sz w:val="20"/>
                <w:szCs w:val="20"/>
                <w:lang w:val="vi-VN"/>
              </w:rPr>
              <w:t>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Tía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Sơn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02"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55"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47"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Trà Bương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Đinh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02"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Tr</w:t>
            </w:r>
            <w:r w:rsidRPr="00BE7DA0">
              <w:rPr>
                <w:rFonts w:ascii="Arial" w:hAnsi="Arial" w:cs="Arial"/>
                <w:color w:val="000000"/>
                <w:sz w:val="20"/>
                <w:szCs w:val="20"/>
              </w:rPr>
              <w:t>ự</w:t>
            </w:r>
            <w:r w:rsidRPr="00BE7DA0">
              <w:rPr>
                <w:rFonts w:ascii="Arial" w:hAnsi="Arial" w:cs="Arial"/>
                <w:color w:val="000000"/>
                <w:sz w:val="20"/>
                <w:szCs w:val="20"/>
                <w:lang w:val="vi-VN"/>
              </w:rPr>
              <w:t>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07"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ội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huyện 24-3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Sơn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Sơn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huyện 53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w:t>
            </w:r>
            <w:r w:rsidRPr="00BE7DA0">
              <w:rPr>
                <w:rFonts w:ascii="Arial" w:hAnsi="Arial" w:cs="Arial"/>
                <w:color w:val="000000"/>
                <w:sz w:val="20"/>
                <w:szCs w:val="20"/>
              </w:rPr>
              <w:t xml:space="preserve">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47"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An Lạc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Ba Võ</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32"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Cau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50"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Con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52"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04"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Da Tây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Dọc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Dốc Cát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ồ</w:t>
            </w:r>
            <w:r w:rsidRPr="00BE7DA0">
              <w:rPr>
                <w:rFonts w:ascii="Arial" w:hAnsi="Arial" w:cs="Arial"/>
                <w:color w:val="000000"/>
                <w:sz w:val="20"/>
                <w:szCs w:val="20"/>
                <w:lang w:val="vi-VN"/>
              </w:rPr>
              <w:t>ng Sim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thôn </w:t>
            </w:r>
            <w:r w:rsidRPr="00BE7DA0">
              <w:rPr>
                <w:rFonts w:ascii="Arial" w:hAnsi="Arial" w:cs="Arial"/>
                <w:color w:val="000000"/>
                <w:sz w:val="20"/>
                <w:szCs w:val="20"/>
                <w:lang w:val="vi-VN"/>
              </w:rPr>
              <w:t>Hòa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Bồ</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Hang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Sang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H</w:t>
            </w:r>
            <w:r w:rsidRPr="00BE7DA0">
              <w:rPr>
                <w:rFonts w:ascii="Arial" w:hAnsi="Arial" w:cs="Arial"/>
                <w:color w:val="000000"/>
                <w:sz w:val="20"/>
                <w:szCs w:val="20"/>
                <w:lang w:val="vi-VN"/>
              </w:rPr>
              <w:t>.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Lỗ Hòn Sen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Lớn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Mặt Hàn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Một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Ngã Hai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Ngã Hai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Ngân Đi</w:t>
            </w:r>
            <w:r w:rsidRPr="00BE7DA0">
              <w:rPr>
                <w:rFonts w:ascii="Arial" w:hAnsi="Arial" w:cs="Arial"/>
                <w:color w:val="000000"/>
                <w:sz w:val="20"/>
                <w:szCs w:val="20"/>
              </w:rPr>
              <w:t>ề</w:t>
            </w:r>
            <w:r w:rsidRPr="00BE7DA0">
              <w:rPr>
                <w:rFonts w:ascii="Arial" w:hAnsi="Arial" w:cs="Arial"/>
                <w:color w:val="000000"/>
                <w:sz w:val="20"/>
                <w:szCs w:val="20"/>
                <w:lang w:val="vi-VN"/>
              </w:rPr>
              <w:t>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Ngang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Sơn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w:t>
            </w:r>
            <w:r w:rsidRPr="00BE7DA0">
              <w:rPr>
                <w:rFonts w:ascii="Arial" w:hAnsi="Arial" w:cs="Arial"/>
                <w:color w:val="000000"/>
                <w:sz w:val="20"/>
                <w:szCs w:val="20"/>
                <w:lang w:val="vi-VN"/>
              </w:rPr>
              <w:t>ùa Phư</w:t>
            </w:r>
            <w:r w:rsidRPr="00BE7DA0">
              <w:rPr>
                <w:rFonts w:ascii="Arial" w:hAnsi="Arial" w:cs="Arial"/>
                <w:color w:val="000000"/>
                <w:sz w:val="20"/>
                <w:szCs w:val="20"/>
              </w:rPr>
              <w:t>ớ</w:t>
            </w:r>
            <w:r w:rsidRPr="00BE7DA0">
              <w:rPr>
                <w:rFonts w:ascii="Arial" w:hAnsi="Arial" w:cs="Arial"/>
                <w:color w:val="000000"/>
                <w:sz w:val="20"/>
                <w:szCs w:val="20"/>
                <w:lang w:val="vi-VN"/>
              </w:rPr>
              <w:t>c Đi</w:t>
            </w:r>
            <w:r w:rsidRPr="00BE7DA0">
              <w:rPr>
                <w:rFonts w:ascii="Arial" w:hAnsi="Arial" w:cs="Arial"/>
                <w:color w:val="000000"/>
                <w:sz w:val="20"/>
                <w:szCs w:val="20"/>
              </w:rPr>
              <w:t>ền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Sặc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Sông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Sông Con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Suối Cau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Thạnh Hội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Trảng Sim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Hà</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646</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 xml:space="preserve">ơn </w:t>
            </w:r>
            <w:r w:rsidRPr="00BE7DA0">
              <w:rPr>
                <w:rFonts w:ascii="Arial" w:hAnsi="Arial" w:cs="Arial"/>
                <w:color w:val="000000"/>
                <w:sz w:val="20"/>
                <w:szCs w:val="20"/>
              </w:rPr>
              <w:t>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dốc Bà Bèo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Bao Bên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Cà La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Sơn Hội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48"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14"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17"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Cây Cấy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Ché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47"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35"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57"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Chó</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55"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47"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Chóp Vung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ea Cơ Má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23"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21"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45"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Cuối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Sơn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17"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42"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Dĩ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34"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45"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28"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Đá Bàn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07"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09"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55"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Đá Chát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Đá Mài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Đoác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La Căn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02"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59"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Lạnh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35"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17"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35"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Lầy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buôn Ma Sương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Mây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Nhà Tết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Nia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Oi Liêng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w:t>
            </w:r>
            <w:r w:rsidRPr="00BE7DA0">
              <w:rPr>
                <w:rFonts w:ascii="Arial" w:hAnsi="Arial" w:cs="Arial"/>
                <w:color w:val="000000"/>
                <w:sz w:val="20"/>
                <w:szCs w:val="20"/>
              </w:rPr>
              <w:t>ã</w:t>
            </w:r>
            <w:r w:rsidRPr="00BE7DA0">
              <w:rPr>
                <w:rFonts w:ascii="Arial" w:hAnsi="Arial" w:cs="Arial"/>
                <w:color w:val="000000"/>
                <w:sz w:val="20"/>
                <w:szCs w:val="20"/>
                <w:lang w:val="vi-VN"/>
              </w:rPr>
              <w:t xml:space="preserve"> Sơn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Dốc Quanh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Quanh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11"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16"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Số 7</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Số 8</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lang w:val="vi-VN"/>
              </w:rPr>
              <w:t>D-49-62-</w:t>
            </w:r>
            <w:r w:rsidRPr="00BE7DA0">
              <w:rPr>
                <w:rFonts w:ascii="Arial" w:hAnsi="Arial" w:cs="Arial"/>
                <w:color w:val="000000"/>
                <w:sz w:val="20"/>
                <w:szCs w:val="20"/>
              </w:rPr>
              <w:t>D</w:t>
            </w:r>
            <w:r w:rsidRPr="00BE7DA0">
              <w:rPr>
                <w:rFonts w:ascii="Arial" w:hAnsi="Arial" w:cs="Arial"/>
                <w:color w:val="000000"/>
                <w:sz w:val="20"/>
                <w:szCs w:val="20"/>
                <w:lang w:val="vi-VN"/>
              </w:rPr>
              <w:t>-b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Số 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Sơn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Dĩ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Suối Dĩ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Hiệp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Hội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Hợp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Tân Lương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Thuận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Tiến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Thá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06"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Trà Bương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sông Trà Bương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41"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02"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59"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D-49-62-B-d;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Trà Kê</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59"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Trại Lết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Sơn H</w:t>
            </w:r>
            <w:r w:rsidRPr="00BE7DA0">
              <w:rPr>
                <w:rFonts w:ascii="Arial" w:hAnsi="Arial" w:cs="Arial"/>
                <w:color w:val="000000"/>
                <w:sz w:val="20"/>
                <w:szCs w:val="20"/>
              </w:rPr>
              <w:t>ội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huyện 53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47"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650</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03"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Dinh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40"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04"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Cấu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55"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47"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28"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45"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Chợ</w:t>
            </w:r>
            <w:r w:rsidRPr="00BE7DA0">
              <w:rPr>
                <w:rFonts w:ascii="Arial" w:hAnsi="Arial" w:cs="Arial"/>
                <w:color w:val="000000"/>
                <w:sz w:val="20"/>
                <w:szCs w:val="20"/>
                <w:lang w:val="vi-VN"/>
              </w:rPr>
              <w:t xml:space="preserve"> Đồn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Đồng Càn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Gấu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45"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Lúp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Ông Năm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33"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59"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Phong Cao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Phong Hậu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Sơn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Suối Phèn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Sơn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Suối Phèn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Suối Phèn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Sơn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Tía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59"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55"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47"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thôn Trung </w:t>
            </w:r>
            <w:r w:rsidRPr="00BE7DA0">
              <w:rPr>
                <w:rFonts w:ascii="Arial" w:hAnsi="Arial" w:cs="Arial"/>
                <w:color w:val="000000"/>
                <w:sz w:val="20"/>
                <w:szCs w:val="20"/>
                <w:highlight w:val="white"/>
              </w:rPr>
              <w:t>Trinh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Vân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nông trư</w:t>
            </w:r>
            <w:r w:rsidRPr="00BE7DA0">
              <w:rPr>
                <w:rFonts w:ascii="Arial" w:hAnsi="Arial" w:cs="Arial"/>
                <w:color w:val="000000"/>
                <w:sz w:val="20"/>
                <w:szCs w:val="20"/>
              </w:rPr>
              <w:t>ờng Vân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Vân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Long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huyện 53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47"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32"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Bò Nghé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33"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56"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Da Tây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w:t>
            </w:r>
            <w:r w:rsidRPr="00BE7DA0">
              <w:rPr>
                <w:rFonts w:ascii="Arial" w:hAnsi="Arial" w:cs="Arial"/>
                <w:color w:val="000000"/>
                <w:sz w:val="20"/>
                <w:szCs w:val="20"/>
              </w:rPr>
              <w:t>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Đo</w:t>
            </w:r>
            <w:r w:rsidRPr="00BE7DA0">
              <w:rPr>
                <w:rFonts w:ascii="Arial" w:hAnsi="Arial" w:cs="Arial"/>
                <w:color w:val="000000"/>
                <w:sz w:val="20"/>
                <w:szCs w:val="20"/>
              </w:rPr>
              <w:t>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lang w:val="vi-VN"/>
              </w:rPr>
              <w:t xml:space="preserve">109° </w:t>
            </w:r>
            <w:r w:rsidRPr="00BE7DA0">
              <w:rPr>
                <w:rFonts w:ascii="Arial" w:hAnsi="Arial" w:cs="Arial"/>
                <w:color w:val="000000"/>
                <w:sz w:val="20"/>
                <w:szCs w:val="20"/>
              </w:rPr>
              <w:t>0</w:t>
            </w:r>
            <w:r w:rsidRPr="00BE7DA0">
              <w:rPr>
                <w:rFonts w:ascii="Arial" w:hAnsi="Arial" w:cs="Arial"/>
                <w:color w:val="000000"/>
                <w:sz w:val="20"/>
                <w:szCs w:val="20"/>
                <w:lang w:val="vi-VN"/>
              </w:rPr>
              <w:t>2'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Hàn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Hiện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Hố Lở</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Sơn Ng</w:t>
            </w:r>
            <w:r w:rsidRPr="00BE7DA0">
              <w:rPr>
                <w:rFonts w:ascii="Arial" w:hAnsi="Arial" w:cs="Arial"/>
                <w:color w:val="000000"/>
                <w:sz w:val="20"/>
                <w:szCs w:val="20"/>
              </w:rPr>
              <w:t>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32"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Hốc Cối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Hang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Me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Lầu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chùa Linh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Một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Ngã Hai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Ngã Hai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Nguyên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Nguyên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Nguyên Hà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Nguyên Trang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Nguyên Xuân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 xml:space="preserve">suối </w:t>
            </w:r>
            <w:r w:rsidRPr="00BE7DA0">
              <w:rPr>
                <w:rFonts w:ascii="Arial" w:hAnsi="Arial" w:cs="Arial"/>
                <w:color w:val="000000"/>
                <w:sz w:val="20"/>
                <w:szCs w:val="20"/>
              </w:rPr>
              <w:t>Ô</w:t>
            </w:r>
            <w:r w:rsidRPr="00BE7DA0">
              <w:rPr>
                <w:rFonts w:ascii="Arial" w:hAnsi="Arial" w:cs="Arial"/>
                <w:color w:val="000000"/>
                <w:sz w:val="20"/>
                <w:szCs w:val="20"/>
                <w:lang w:val="vi-VN"/>
              </w:rPr>
              <w:t>ng Năm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33"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59"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Sâu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38"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nhà thờ</w:t>
            </w:r>
            <w:r w:rsidRPr="00BE7DA0">
              <w:rPr>
                <w:rFonts w:ascii="Arial" w:hAnsi="Arial" w:cs="Arial"/>
                <w:color w:val="000000"/>
                <w:sz w:val="20"/>
                <w:szCs w:val="20"/>
                <w:lang w:val="vi-VN"/>
              </w:rPr>
              <w:t xml:space="preserve"> Sơn Nguyên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Vực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Sơn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Trầu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Vực Cui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Nguyên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29"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646</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Bà Mễn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lang w:val="vi-VN"/>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32"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Đá Mài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Sơn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Gạc Nai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Gò Rộng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Gò Rộng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Hà Gian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Hà Lang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15"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Hiệp Lai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Lô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Nón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Hòn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w:t>
            </w:r>
            <w:r w:rsidRPr="00BE7DA0">
              <w:rPr>
                <w:rFonts w:ascii="Arial" w:hAnsi="Arial" w:cs="Arial"/>
                <w:color w:val="000000"/>
                <w:sz w:val="20"/>
                <w:szCs w:val="20"/>
                <w:highlight w:val="white"/>
                <w:lang w:val="vi-VN"/>
              </w:rPr>
              <w:t>ư</w:t>
            </w:r>
            <w:r w:rsidRPr="00BE7DA0">
              <w:rPr>
                <w:rFonts w:ascii="Arial" w:hAnsi="Arial" w:cs="Arial"/>
                <w:color w:val="000000"/>
                <w:sz w:val="20"/>
                <w:szCs w:val="20"/>
                <w:highlight w:val="white"/>
              </w:rPr>
              <w:t>ớ</w:t>
            </w:r>
            <w:r w:rsidRPr="00BE7DA0">
              <w:rPr>
                <w:rFonts w:ascii="Arial" w:hAnsi="Arial" w:cs="Arial"/>
                <w:color w:val="000000"/>
                <w:sz w:val="20"/>
                <w:szCs w:val="20"/>
              </w:rPr>
              <w:t>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bảo tồn thiên nhiên Krông Trai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Ma Gú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Mò Hon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Mò 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Quanh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Sơn Ph</w:t>
            </w:r>
            <w:r w:rsidRPr="00BE7DA0">
              <w:rPr>
                <w:rFonts w:ascii="Arial" w:hAnsi="Arial" w:cs="Arial"/>
                <w:color w:val="000000"/>
                <w:sz w:val="20"/>
                <w:szCs w:val="20"/>
              </w:rPr>
              <w:t>ước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11"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16"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Rông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Số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Số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3° 06'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Số 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Số 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w:t>
            </w:r>
            <w:r w:rsidRPr="00BE7DA0">
              <w:rPr>
                <w:rFonts w:ascii="Arial" w:hAnsi="Arial" w:cs="Arial"/>
                <w:color w:val="000000"/>
                <w:sz w:val="20"/>
                <w:szCs w:val="20"/>
                <w:highlight w:val="white"/>
                <w:lang w:val="vi-VN"/>
              </w:rPr>
              <w:t>ư</w:t>
            </w:r>
            <w:r w:rsidRPr="00BE7DA0">
              <w:rPr>
                <w:rFonts w:ascii="Arial" w:hAnsi="Arial" w:cs="Arial"/>
                <w:color w:val="000000"/>
                <w:sz w:val="20"/>
                <w:szCs w:val="20"/>
                <w:highlight w:val="white"/>
              </w:rPr>
              <w:t>ớ</w:t>
            </w:r>
            <w:r w:rsidRPr="00BE7DA0">
              <w:rPr>
                <w:rFonts w:ascii="Arial" w:hAnsi="Arial" w:cs="Arial"/>
                <w:color w:val="000000"/>
                <w:sz w:val="20"/>
                <w:szCs w:val="20"/>
              </w:rPr>
              <w:t>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Sơ Tiêng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 xml:space="preserve">ơn </w:t>
            </w:r>
            <w:r w:rsidRPr="00BE7DA0">
              <w:rPr>
                <w:rFonts w:ascii="Arial" w:hAnsi="Arial" w:cs="Arial"/>
                <w:color w:val="000000"/>
                <w:sz w:val="20"/>
                <w:szCs w:val="20"/>
              </w:rPr>
              <w:t>Ph</w:t>
            </w:r>
            <w:r w:rsidRPr="00BE7DA0">
              <w:rPr>
                <w:rFonts w:ascii="Arial" w:hAnsi="Arial" w:cs="Arial"/>
                <w:color w:val="000000"/>
                <w:sz w:val="20"/>
                <w:szCs w:val="20"/>
                <w:highlight w:val="white"/>
                <w:lang w:val="vi-VN"/>
              </w:rPr>
              <w:t>ư</w:t>
            </w:r>
            <w:r w:rsidRPr="00BE7DA0">
              <w:rPr>
                <w:rFonts w:ascii="Arial" w:hAnsi="Arial" w:cs="Arial"/>
                <w:color w:val="000000"/>
                <w:sz w:val="20"/>
                <w:szCs w:val="20"/>
                <w:highlight w:val="white"/>
              </w:rPr>
              <w:t>ớ</w:t>
            </w:r>
            <w:r w:rsidRPr="00BE7DA0">
              <w:rPr>
                <w:rFonts w:ascii="Arial" w:hAnsi="Arial" w:cs="Arial"/>
                <w:color w:val="000000"/>
                <w:sz w:val="20"/>
                <w:szCs w:val="20"/>
              </w:rPr>
              <w:t>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Tân Hiên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Hiên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Sơn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Thá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Trà Lung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Phư</w:t>
            </w:r>
            <w:r w:rsidRPr="00BE7DA0">
              <w:rPr>
                <w:rFonts w:ascii="Arial" w:hAnsi="Arial" w:cs="Arial"/>
                <w:color w:val="000000"/>
                <w:sz w:val="20"/>
                <w:szCs w:val="20"/>
              </w:rPr>
              <w:t>ớc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huyện 53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47"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33"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00"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56"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Da Tây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Dòng Cui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32"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Dòng Dâu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Dố</w:t>
            </w:r>
            <w:r w:rsidRPr="00BE7DA0">
              <w:rPr>
                <w:rFonts w:ascii="Arial" w:hAnsi="Arial" w:cs="Arial"/>
                <w:color w:val="000000"/>
                <w:sz w:val="20"/>
                <w:szCs w:val="20"/>
                <w:lang w:val="vi-VN"/>
              </w:rPr>
              <w:t>c Đ</w:t>
            </w:r>
            <w:r w:rsidRPr="00BE7DA0">
              <w:rPr>
                <w:rFonts w:ascii="Arial" w:hAnsi="Arial" w:cs="Arial"/>
                <w:color w:val="000000"/>
                <w:sz w:val="20"/>
                <w:szCs w:val="20"/>
              </w:rPr>
              <w:t>ỏ</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Đá Chát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57"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w:t>
            </w:r>
            <w:r w:rsidRPr="00BE7DA0">
              <w:rPr>
                <w:rFonts w:ascii="Arial" w:hAnsi="Arial" w:cs="Arial"/>
                <w:color w:val="000000"/>
                <w:sz w:val="20"/>
                <w:szCs w:val="20"/>
                <w:lang w:val="vi-VN"/>
              </w:rPr>
              <w:t>i Đ</w:t>
            </w:r>
            <w:r w:rsidRPr="00BE7DA0">
              <w:rPr>
                <w:rFonts w:ascii="Arial" w:hAnsi="Arial" w:cs="Arial"/>
                <w:color w:val="000000"/>
                <w:sz w:val="20"/>
                <w:szCs w:val="20"/>
              </w:rPr>
              <w:t>ộng 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w:t>
            </w:r>
            <w:r w:rsidRPr="00BE7DA0">
              <w:rPr>
                <w:rFonts w:ascii="Arial" w:hAnsi="Arial" w:cs="Arial"/>
                <w:color w:val="000000"/>
                <w:sz w:val="20"/>
                <w:szCs w:val="20"/>
                <w:lang w:val="vi-VN"/>
              </w:rPr>
              <w:t>i Đ</w:t>
            </w:r>
            <w:r w:rsidRPr="00BE7DA0">
              <w:rPr>
                <w:rFonts w:ascii="Arial" w:hAnsi="Arial" w:cs="Arial"/>
                <w:color w:val="000000"/>
                <w:sz w:val="20"/>
                <w:szCs w:val="20"/>
              </w:rPr>
              <w:t>ục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Sơn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Gấu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Sơn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45"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Liên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Lương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Ông Năm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33"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59"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Phú Tân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Xuân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646</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Ba Võ</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Ba Võ</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32"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39"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Cà Te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Chà Rang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rPr>
            </w:pPr>
            <w:r w:rsidRPr="00BE7DA0">
              <w:rPr>
                <w:rFonts w:ascii="Arial" w:hAnsi="Arial" w:cs="Arial"/>
                <w:sz w:val="20"/>
                <w:szCs w:val="20"/>
              </w:rPr>
              <w:t>cầu Chầm Mâm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r w:rsidRPr="00BE7DA0">
              <w:rPr>
                <w:rFonts w:ascii="Arial" w:hAnsi="Arial" w:cs="Arial"/>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rPr>
            </w:pPr>
            <w:r w:rsidRPr="00BE7DA0">
              <w:rPr>
                <w:rFonts w:ascii="Arial" w:hAnsi="Arial" w:cs="Arial"/>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rPr>
            </w:pPr>
            <w:r w:rsidRPr="00BE7DA0">
              <w:rPr>
                <w:rFonts w:ascii="Arial" w:hAnsi="Arial" w:cs="Arial"/>
                <w:sz w:val="20"/>
                <w:szCs w:val="20"/>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r w:rsidRPr="00BE7DA0">
              <w:rPr>
                <w:rFonts w:ascii="Arial" w:hAnsi="Arial" w:cs="Arial"/>
                <w:sz w:val="20"/>
                <w:szCs w:val="20"/>
              </w:rPr>
              <w:t>13° 05'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r w:rsidRPr="00BE7DA0">
              <w:rPr>
                <w:rFonts w:ascii="Arial" w:hAnsi="Arial" w:cs="Arial"/>
                <w:sz w:val="20"/>
                <w:szCs w:val="20"/>
              </w:rPr>
              <w:t>108° 56'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rPr>
            </w:pPr>
            <w:r w:rsidRPr="00BE7DA0">
              <w:rPr>
                <w:rFonts w:ascii="Arial" w:hAnsi="Arial" w:cs="Arial"/>
                <w:sz w:val="20"/>
                <w:szCs w:val="20"/>
              </w:rPr>
              <w:t>suối Chầm Mâm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r w:rsidRPr="00BE7DA0">
              <w:rPr>
                <w:rFonts w:ascii="Arial" w:hAnsi="Arial" w:cs="Arial"/>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rPr>
            </w:pPr>
            <w:r w:rsidRPr="00BE7DA0">
              <w:rPr>
                <w:rFonts w:ascii="Arial" w:hAnsi="Arial" w:cs="Arial"/>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lang w:val="vi-VN"/>
              </w:rPr>
            </w:pPr>
            <w:r w:rsidRPr="00BE7DA0">
              <w:rPr>
                <w:rFonts w:ascii="Arial" w:hAnsi="Arial" w:cs="Arial"/>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rPr>
            </w:pPr>
            <w:r w:rsidRPr="00BE7DA0">
              <w:rPr>
                <w:rFonts w:ascii="Arial" w:hAnsi="Arial" w:cs="Arial"/>
                <w:sz w:val="20"/>
                <w:szCs w:val="20"/>
              </w:rPr>
              <w:t>núi Mò 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r w:rsidRPr="00BE7DA0">
              <w:rPr>
                <w:rFonts w:ascii="Arial" w:hAnsi="Arial" w:cs="Arial"/>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rPr>
            </w:pPr>
            <w:r w:rsidRPr="00BE7DA0">
              <w:rPr>
                <w:rFonts w:ascii="Arial" w:hAnsi="Arial" w:cs="Arial"/>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lang w:val="vi-VN"/>
              </w:rPr>
            </w:pPr>
            <w:r w:rsidRPr="00BE7DA0">
              <w:rPr>
                <w:rFonts w:ascii="Arial" w:hAnsi="Arial" w:cs="Arial"/>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r w:rsidRPr="00BE7DA0">
              <w:rPr>
                <w:rFonts w:ascii="Arial" w:hAnsi="Arial" w:cs="Arial"/>
                <w:sz w:val="20"/>
                <w:szCs w:val="20"/>
              </w:rPr>
              <w:t>13° 07'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r w:rsidRPr="00BE7DA0">
              <w:rPr>
                <w:rFonts w:ascii="Arial" w:hAnsi="Arial" w:cs="Arial"/>
                <w:sz w:val="20"/>
                <w:szCs w:val="20"/>
              </w:rPr>
              <w:t>108° 53'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lang w:val="vi-VN"/>
              </w:rPr>
            </w:pPr>
            <w:r w:rsidRPr="00BE7DA0">
              <w:rPr>
                <w:rFonts w:ascii="Arial" w:hAnsi="Arial" w:cs="Arial"/>
                <w:sz w:val="20"/>
                <w:szCs w:val="20"/>
                <w:lang w:val="vi-VN"/>
              </w:rPr>
              <w:t>Năm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r w:rsidRPr="00BE7DA0">
              <w:rPr>
                <w:rFonts w:ascii="Arial" w:hAnsi="Arial" w:cs="Arial"/>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rPr>
            </w:pPr>
            <w:r w:rsidRPr="00BE7DA0">
              <w:rPr>
                <w:rFonts w:ascii="Arial" w:hAnsi="Arial" w:cs="Arial"/>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sz w:val="20"/>
                <w:szCs w:val="20"/>
                <w:lang w:val="vi-VN"/>
              </w:rPr>
            </w:pPr>
            <w:r w:rsidRPr="00BE7DA0">
              <w:rPr>
                <w:rFonts w:ascii="Arial" w:hAnsi="Arial" w:cs="Arial"/>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r w:rsidRPr="00BE7DA0">
              <w:rPr>
                <w:rFonts w:ascii="Arial" w:hAnsi="Arial" w:cs="Arial"/>
                <w:sz w:val="20"/>
                <w:szCs w:val="20"/>
              </w:rPr>
              <w:t>13° 05'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sz w:val="20"/>
                <w:szCs w:val="20"/>
              </w:rPr>
            </w:pPr>
            <w:r w:rsidRPr="00BE7DA0">
              <w:rPr>
                <w:rFonts w:ascii="Arial" w:hAnsi="Arial" w:cs="Arial"/>
                <w:sz w:val="20"/>
                <w:szCs w:val="20"/>
              </w:rPr>
              <w:t>109° 00'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 </w:t>
            </w:r>
            <w:r w:rsidRPr="00BE7DA0">
              <w:rPr>
                <w:rFonts w:ascii="Arial" w:hAnsi="Arial" w:cs="Arial"/>
                <w:color w:val="000000"/>
                <w:sz w:val="20"/>
                <w:szCs w:val="20"/>
                <w:lang w:val="vi-VN"/>
              </w:rPr>
              <w:t>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Hữu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Dốc Quýt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Số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Số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Suối Bạc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05'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Lập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Thá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Thá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Bạc</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32"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32"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15"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Chư Quan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59"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Cúc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43"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16"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Dài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Dốc Nầng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buôn Đoàn K</w:t>
            </w:r>
            <w:r w:rsidRPr="00BE7DA0">
              <w:rPr>
                <w:rFonts w:ascii="Arial" w:hAnsi="Arial" w:cs="Arial"/>
                <w:color w:val="000000"/>
                <w:sz w:val="20"/>
                <w:szCs w:val="20"/>
              </w:rPr>
              <w:t>ết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Gào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50"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Hà Lang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15"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40"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49"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Hoàn 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Dung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núi Hòn </w:t>
            </w:r>
            <w:r w:rsidRPr="00BE7DA0">
              <w:rPr>
                <w:rFonts w:ascii="Arial" w:hAnsi="Arial" w:cs="Arial"/>
                <w:color w:val="000000"/>
                <w:sz w:val="20"/>
                <w:szCs w:val="20"/>
                <w:highlight w:val="white"/>
                <w:lang w:val="vi-VN"/>
              </w:rPr>
              <w:t>Đ</w:t>
            </w:r>
            <w:r w:rsidRPr="00BE7DA0">
              <w:rPr>
                <w:rFonts w:ascii="Arial" w:hAnsi="Arial" w:cs="Arial"/>
                <w:color w:val="000000"/>
                <w:sz w:val="20"/>
                <w:szCs w:val="20"/>
                <w:highlight w:val="white"/>
              </w:rPr>
              <w:t>ất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núi Hòn G</w:t>
            </w:r>
            <w:r w:rsidRPr="00BE7DA0">
              <w:rPr>
                <w:rFonts w:ascii="Arial" w:hAnsi="Arial" w:cs="Arial"/>
                <w:color w:val="000000"/>
                <w:sz w:val="20"/>
                <w:szCs w:val="20"/>
                <w:lang w:val="vi-VN"/>
              </w:rPr>
              <w:t>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Ó</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Táo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Kênh Dẫn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bảo tồn thiên nhiên Krông Trai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Nầng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52"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19"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45"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thủy</w:t>
            </w:r>
            <w:r w:rsidRPr="00BE7DA0">
              <w:rPr>
                <w:rFonts w:ascii="Arial" w:hAnsi="Arial" w:cs="Arial"/>
                <w:color w:val="000000"/>
                <w:sz w:val="20"/>
                <w:szCs w:val="20"/>
                <w:lang w:val="vi-VN"/>
              </w:rPr>
              <w:t xml:space="preserve"> đi</w:t>
            </w:r>
            <w:r w:rsidRPr="00BE7DA0">
              <w:rPr>
                <w:rFonts w:ascii="Arial" w:hAnsi="Arial" w:cs="Arial"/>
                <w:color w:val="000000"/>
                <w:sz w:val="20"/>
                <w:szCs w:val="20"/>
              </w:rPr>
              <w:t>ện Sông Ba Hạ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Thống Nhất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Xây Dựng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Suối Trai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 Sơn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6</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7</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8</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10</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48'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Ba Men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Bách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Bệnh Viện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12"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Bia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05"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Buôn Thô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Din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01"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Ea Bia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Ea Din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w:t>
            </w:r>
            <w:r w:rsidRPr="00BE7DA0">
              <w:rPr>
                <w:rFonts w:ascii="Arial" w:hAnsi="Arial" w:cs="Arial"/>
                <w:color w:val="000000"/>
                <w:sz w:val="20"/>
                <w:szCs w:val="20"/>
                <w:lang w:val="vi-VN"/>
              </w:rPr>
              <w:t>i Ea Mơ N</w:t>
            </w:r>
            <w:r w:rsidRPr="00BE7DA0">
              <w:rPr>
                <w:rFonts w:ascii="Arial" w:hAnsi="Arial" w:cs="Arial"/>
                <w:color w:val="000000"/>
                <w:sz w:val="20"/>
                <w:szCs w:val="20"/>
              </w:rPr>
              <w:t>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12"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Hai Klốc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Hai Riêng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rPr>
              <w:t>D</w:t>
            </w:r>
            <w:r w:rsidRPr="00BE7DA0">
              <w:rPr>
                <w:rFonts w:ascii="Arial" w:hAnsi="Arial" w:cs="Arial"/>
                <w:color w:val="000000"/>
                <w:sz w:val="20"/>
                <w:szCs w:val="20"/>
                <w:lang w:val="vi-VN"/>
              </w:rPr>
              <w:t>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Lê Diêm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thủy</w:t>
            </w:r>
            <w:r w:rsidRPr="00BE7DA0">
              <w:rPr>
                <w:rFonts w:ascii="Arial" w:hAnsi="Arial" w:cs="Arial"/>
                <w:color w:val="000000"/>
                <w:sz w:val="20"/>
                <w:szCs w:val="20"/>
                <w:lang w:val="vi-VN"/>
              </w:rPr>
              <w:t xml:space="preserve"> đi</w:t>
            </w:r>
            <w:r w:rsidRPr="00BE7DA0">
              <w:rPr>
                <w:rFonts w:ascii="Arial" w:hAnsi="Arial" w:cs="Arial"/>
                <w:color w:val="000000"/>
                <w:sz w:val="20"/>
                <w:szCs w:val="20"/>
              </w:rPr>
              <w:t>ện Sông Ba Hạ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Bệnh việ</w:t>
            </w:r>
            <w:r w:rsidRPr="00BE7DA0">
              <w:rPr>
                <w:rFonts w:ascii="Arial" w:hAnsi="Arial" w:cs="Arial"/>
                <w:color w:val="000000"/>
                <w:sz w:val="20"/>
                <w:szCs w:val="20"/>
                <w:lang w:val="vi-VN"/>
              </w:rPr>
              <w:t>n Đa khoa Sông 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Suối Mây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Thô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45"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Trung Tâm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Hai Riêng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Chư M</w:t>
            </w:r>
            <w:r w:rsidRPr="00BE7DA0">
              <w:rPr>
                <w:rFonts w:ascii="Arial" w:hAnsi="Arial" w:cs="Arial"/>
                <w:color w:val="000000"/>
                <w:sz w:val="20"/>
                <w:szCs w:val="20"/>
              </w:rPr>
              <w:t>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Beo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37"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Biểu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36"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Bình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đèo B</w:t>
            </w:r>
            <w:r w:rsidRPr="00BE7DA0">
              <w:rPr>
                <w:rFonts w:ascii="Arial" w:hAnsi="Arial" w:cs="Arial"/>
                <w:color w:val="000000"/>
                <w:sz w:val="20"/>
                <w:szCs w:val="20"/>
              </w:rPr>
              <w:t>ình Thảo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30"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41"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Châu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w:t>
            </w:r>
            <w:r w:rsidRPr="00BE7DA0">
              <w:rPr>
                <w:rFonts w:ascii="Arial" w:hAnsi="Arial" w:cs="Arial"/>
                <w:color w:val="000000"/>
                <w:sz w:val="20"/>
                <w:szCs w:val="20"/>
                <w:lang w:val="vi-VN"/>
              </w:rPr>
              <w:t>c B</w:t>
            </w:r>
            <w:r w:rsidRPr="00BE7DA0">
              <w:rPr>
                <w:rFonts w:ascii="Arial" w:hAnsi="Arial" w:cs="Arial"/>
                <w:color w:val="000000"/>
                <w:sz w:val="20"/>
                <w:szCs w:val="20"/>
              </w:rPr>
              <w:t>ì</w:t>
            </w:r>
            <w:r w:rsidRPr="00BE7DA0">
              <w:rPr>
                <w:rFonts w:ascii="Arial" w:hAnsi="Arial" w:cs="Arial"/>
                <w:color w:val="000000"/>
                <w:sz w:val="20"/>
                <w:szCs w:val="20"/>
                <w:lang w:val="vi-VN"/>
              </w:rPr>
              <w:t>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32"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Chí Thán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w:t>
            </w:r>
            <w:r w:rsidRPr="00BE7DA0">
              <w:rPr>
                <w:rFonts w:ascii="Arial" w:hAnsi="Arial" w:cs="Arial"/>
                <w:color w:val="000000"/>
                <w:sz w:val="20"/>
                <w:szCs w:val="20"/>
                <w:lang w:val="vi-VN"/>
              </w:rPr>
              <w:t>c B</w:t>
            </w:r>
            <w:r w:rsidRPr="00BE7DA0">
              <w:rPr>
                <w:rFonts w:ascii="Arial" w:hAnsi="Arial" w:cs="Arial"/>
                <w:color w:val="000000"/>
                <w:sz w:val="20"/>
                <w:szCs w:val="20"/>
              </w:rPr>
              <w:t>ì</w:t>
            </w:r>
            <w:r w:rsidRPr="00BE7DA0">
              <w:rPr>
                <w:rFonts w:ascii="Arial" w:hAnsi="Arial" w:cs="Arial"/>
                <w:color w:val="000000"/>
                <w:sz w:val="20"/>
                <w:szCs w:val="20"/>
                <w:lang w:val="vi-VN"/>
              </w:rPr>
              <w:t>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Dầu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w:t>
            </w:r>
            <w:r w:rsidRPr="00BE7DA0">
              <w:rPr>
                <w:rFonts w:ascii="Arial" w:hAnsi="Arial" w:cs="Arial"/>
                <w:color w:val="000000"/>
                <w:sz w:val="20"/>
                <w:szCs w:val="20"/>
              </w:rPr>
              <w:t>ất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ức Hiệp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ức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D-49-62-D-</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Lá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11"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N2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Đức Bình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Số 7</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Số 8</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Số 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Số 10</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Sông 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thủy</w:t>
            </w:r>
            <w:r w:rsidRPr="00BE7DA0">
              <w:rPr>
                <w:rFonts w:ascii="Arial" w:hAnsi="Arial" w:cs="Arial"/>
                <w:color w:val="000000"/>
                <w:sz w:val="20"/>
                <w:szCs w:val="20"/>
                <w:lang w:val="vi-VN"/>
              </w:rPr>
              <w:t xml:space="preserve"> đi</w:t>
            </w:r>
            <w:r w:rsidRPr="00BE7DA0">
              <w:rPr>
                <w:rFonts w:ascii="Arial" w:hAnsi="Arial" w:cs="Arial"/>
                <w:color w:val="000000"/>
                <w:sz w:val="20"/>
                <w:szCs w:val="20"/>
              </w:rPr>
              <w:t>ện Sông 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Lập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Thung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 xml:space="preserve">ức Bình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48'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An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108°56'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Cả</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04"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Du Di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Suối Đá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Đá Đen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w:t>
            </w:r>
            <w:r w:rsidRPr="00BE7DA0">
              <w:rPr>
                <w:rFonts w:ascii="Arial" w:hAnsi="Arial" w:cs="Arial"/>
                <w:color w:val="000000"/>
                <w:sz w:val="20"/>
                <w:szCs w:val="20"/>
              </w:rPr>
              <w:t>ất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Đ</w:t>
            </w:r>
            <w:r w:rsidRPr="00BE7DA0">
              <w:rPr>
                <w:rFonts w:ascii="Arial" w:hAnsi="Arial" w:cs="Arial"/>
                <w:color w:val="000000"/>
                <w:sz w:val="20"/>
                <w:szCs w:val="20"/>
              </w:rPr>
              <w:t>ồ</w:t>
            </w:r>
            <w:r w:rsidRPr="00BE7DA0">
              <w:rPr>
                <w:rFonts w:ascii="Arial" w:hAnsi="Arial" w:cs="Arial"/>
                <w:color w:val="000000"/>
                <w:sz w:val="20"/>
                <w:szCs w:val="20"/>
                <w:lang w:val="vi-VN"/>
              </w:rPr>
              <w:t>ng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núi Hòn Gi</w:t>
            </w:r>
            <w:r w:rsidRPr="00BE7DA0">
              <w:rPr>
                <w:rFonts w:ascii="Arial" w:hAnsi="Arial" w:cs="Arial"/>
                <w:color w:val="000000"/>
                <w:sz w:val="20"/>
                <w:szCs w:val="20"/>
                <w:lang w:val="vi-VN"/>
              </w:rPr>
              <w:t>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Đức Bình</w:t>
            </w:r>
            <w:r w:rsidRPr="00BE7DA0">
              <w:rPr>
                <w:rFonts w:ascii="Arial" w:hAnsi="Arial" w:cs="Arial"/>
                <w:color w:val="000000"/>
                <w:sz w:val="20"/>
                <w:szCs w:val="20"/>
              </w:rPr>
              <w:t xml:space="preserve">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Mò 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Lạch Cây Sung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38"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13°01’ 15"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Mã Vôi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Một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w:t>
            </w:r>
            <w:r w:rsidRPr="00BE7DA0">
              <w:rPr>
                <w:rFonts w:ascii="Arial" w:hAnsi="Arial" w:cs="Arial"/>
                <w:color w:val="000000"/>
                <w:sz w:val="20"/>
                <w:szCs w:val="20"/>
              </w:rPr>
              <w:t>ã</w:t>
            </w:r>
            <w:r w:rsidRPr="00BE7DA0">
              <w:rPr>
                <w:rFonts w:ascii="Arial" w:hAnsi="Arial" w:cs="Arial"/>
                <w:color w:val="000000"/>
                <w:sz w:val="20"/>
                <w:szCs w:val="20"/>
                <w:lang w:val="vi-VN"/>
              </w:rPr>
              <w:t xml:space="preserve"> 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Ngãng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Ông Nảy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Quang Dù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Sắt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Sông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th</w:t>
            </w:r>
            <w:r w:rsidRPr="00BE7DA0">
              <w:rPr>
                <w:rFonts w:ascii="Arial" w:hAnsi="Arial" w:cs="Arial"/>
                <w:color w:val="000000"/>
                <w:sz w:val="20"/>
                <w:szCs w:val="20"/>
                <w:highlight w:val="white"/>
              </w:rPr>
              <w:t>ủy</w:t>
            </w:r>
            <w:r w:rsidRPr="00BE7DA0">
              <w:rPr>
                <w:rFonts w:ascii="Arial" w:hAnsi="Arial" w:cs="Arial"/>
                <w:color w:val="000000"/>
                <w:sz w:val="20"/>
                <w:szCs w:val="20"/>
                <w:lang w:val="vi-VN"/>
              </w:rPr>
              <w:t xml:space="preserve"> đi</w:t>
            </w:r>
            <w:r w:rsidRPr="00BE7DA0">
              <w:rPr>
                <w:rFonts w:ascii="Arial" w:hAnsi="Arial" w:cs="Arial"/>
                <w:color w:val="000000"/>
                <w:sz w:val="20"/>
                <w:szCs w:val="20"/>
              </w:rPr>
              <w:t>ện Sông Ba Hạ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Tuy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Đ</w:t>
            </w:r>
            <w:r w:rsidRPr="00BE7DA0">
              <w:rPr>
                <w:rFonts w:ascii="Arial" w:hAnsi="Arial" w:cs="Arial"/>
                <w:color w:val="000000"/>
                <w:sz w:val="20"/>
                <w:szCs w:val="20"/>
              </w:rPr>
              <w:t>ức Bình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12"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43'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Bá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Bar</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51"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47'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31"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Bầu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Chao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chứ</w:t>
            </w:r>
            <w:r w:rsidRPr="00BE7DA0">
              <w:rPr>
                <w:rFonts w:ascii="Arial" w:hAnsi="Arial" w:cs="Arial"/>
                <w:color w:val="000000"/>
                <w:sz w:val="20"/>
                <w:szCs w:val="20"/>
                <w:lang w:val="vi-VN"/>
              </w:rPr>
              <w:t xml:space="preserve"> Cơ Mút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Đrá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31"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chứ</w:t>
            </w:r>
            <w:r w:rsidRPr="00BE7DA0">
              <w:rPr>
                <w:rFonts w:ascii="Arial" w:hAnsi="Arial" w:cs="Arial"/>
                <w:color w:val="000000"/>
                <w:sz w:val="20"/>
                <w:szCs w:val="20"/>
                <w:lang w:val="vi-VN"/>
              </w:rPr>
              <w:t xml:space="preserve"> Hơ Bó</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Ken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Lơ Bon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18"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07"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th</w:t>
            </w:r>
            <w:r w:rsidRPr="00BE7DA0">
              <w:rPr>
                <w:rFonts w:ascii="Arial" w:hAnsi="Arial" w:cs="Arial"/>
                <w:color w:val="000000"/>
                <w:sz w:val="20"/>
                <w:szCs w:val="20"/>
                <w:highlight w:val="white"/>
              </w:rPr>
              <w:t>ủy</w:t>
            </w:r>
            <w:r w:rsidRPr="00BE7DA0">
              <w:rPr>
                <w:rFonts w:ascii="Arial" w:hAnsi="Arial" w:cs="Arial"/>
                <w:color w:val="000000"/>
                <w:sz w:val="20"/>
                <w:szCs w:val="20"/>
                <w:lang w:val="vi-VN"/>
              </w:rPr>
              <w:t xml:space="preserve"> đi</w:t>
            </w:r>
            <w:r w:rsidRPr="00BE7DA0">
              <w:rPr>
                <w:rFonts w:ascii="Arial" w:hAnsi="Arial" w:cs="Arial"/>
                <w:color w:val="000000"/>
                <w:sz w:val="20"/>
                <w:szCs w:val="20"/>
              </w:rPr>
              <w:t>ện Sông Ba Hạ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ea Thông Bư</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27"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chứ Tri 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Bá</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12"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43'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chứ Bang Krút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Bar</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51"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47'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31"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Bia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05"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Chư Blôi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Chư Blôi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47'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hồ Chữ</w:t>
            </w:r>
            <w:r w:rsidRPr="00BE7DA0">
              <w:rPr>
                <w:rFonts w:ascii="Arial" w:hAnsi="Arial" w:cs="Arial"/>
                <w:color w:val="000000"/>
                <w:sz w:val="20"/>
                <w:szCs w:val="20"/>
                <w:lang w:val="vi-VN"/>
              </w:rPr>
              <w:t xml:space="preserve"> Y Nhánh Đông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Chữ Y Nhánh Tây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Chung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47'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chứ</w:t>
            </w:r>
            <w:r w:rsidRPr="00BE7DA0">
              <w:rPr>
                <w:rFonts w:ascii="Arial" w:hAnsi="Arial" w:cs="Arial"/>
                <w:color w:val="000000"/>
                <w:sz w:val="20"/>
                <w:szCs w:val="20"/>
                <w:lang w:val="vi-VN"/>
              </w:rPr>
              <w:t xml:space="preserve"> Cơ Mút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chứ</w:t>
            </w:r>
            <w:r w:rsidRPr="00BE7DA0">
              <w:rPr>
                <w:rFonts w:ascii="Arial" w:hAnsi="Arial" w:cs="Arial"/>
                <w:color w:val="000000"/>
                <w:sz w:val="20"/>
                <w:szCs w:val="20"/>
                <w:lang w:val="vi-VN"/>
              </w:rPr>
              <w:t xml:space="preserve"> Cơ Tú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Din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01"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Đrá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31"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Ea Bar</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Ea Din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Ea Din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cầ</w:t>
            </w:r>
            <w:r w:rsidRPr="00BE7DA0">
              <w:rPr>
                <w:rFonts w:ascii="Arial" w:hAnsi="Arial" w:cs="Arial"/>
                <w:color w:val="000000"/>
                <w:sz w:val="20"/>
                <w:szCs w:val="20"/>
                <w:lang w:val="vi-VN"/>
              </w:rPr>
              <w:t>u Ea Lơ Sá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Ea MKeng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chứ</w:t>
            </w:r>
            <w:r w:rsidRPr="00BE7DA0">
              <w:rPr>
                <w:rFonts w:ascii="Arial" w:hAnsi="Arial" w:cs="Arial"/>
                <w:color w:val="000000"/>
                <w:sz w:val="20"/>
                <w:szCs w:val="20"/>
                <w:lang w:val="vi-VN"/>
              </w:rPr>
              <w:t xml:space="preserve"> Hơ Bó</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ea Lơ Bon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49'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18"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07"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chứ</w:t>
            </w:r>
            <w:r w:rsidRPr="00BE7DA0">
              <w:rPr>
                <w:rFonts w:ascii="Arial" w:hAnsi="Arial" w:cs="Arial"/>
                <w:color w:val="000000"/>
                <w:sz w:val="20"/>
                <w:szCs w:val="20"/>
                <w:lang w:val="vi-VN"/>
              </w:rPr>
              <w:t xml:space="preserve"> Lơ Má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Ly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44' 37"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chứ Mờ Tâu Drâm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47'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Quen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ea Thông Bư</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27"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Thứ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Buôn </w:t>
            </w:r>
            <w:r w:rsidRPr="00BE7DA0">
              <w:rPr>
                <w:rFonts w:ascii="Arial" w:hAnsi="Arial" w:cs="Arial"/>
                <w:color w:val="000000"/>
                <w:sz w:val="20"/>
                <w:szCs w:val="20"/>
                <w:highlight w:val="white"/>
              </w:rPr>
              <w:t>Trinh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Trol</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Bar</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48' 55"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48"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34"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48'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Bệnh Viện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12"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Bia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05"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Chứ Canh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Dành 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Dành B</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Dôn Chách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Ea Bia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Hai Klốc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Krông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Ma Sung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Mây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Chư M</w:t>
            </w:r>
            <w:r w:rsidRPr="00BE7DA0">
              <w:rPr>
                <w:rFonts w:ascii="Arial" w:hAnsi="Arial" w:cs="Arial"/>
                <w:color w:val="000000"/>
                <w:sz w:val="20"/>
                <w:szCs w:val="20"/>
              </w:rPr>
              <w:t>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Nhum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Sông 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Trung Tâm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Bia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ồi 75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Bai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buôn Bưng 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buôn Bưng B</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Drá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31"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Ea Đ</w:t>
            </w:r>
            <w:r w:rsidRPr="00BE7DA0">
              <w:rPr>
                <w:rFonts w:ascii="Arial" w:hAnsi="Arial" w:cs="Arial"/>
                <w:color w:val="000000"/>
                <w:sz w:val="20"/>
                <w:szCs w:val="20"/>
              </w:rPr>
              <w:t>ố</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31"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47' 44"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Gao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Học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Ố</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00"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20"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Sái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Lâm</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04' 45"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48' 12"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12"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43'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Hông Di Ao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42'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2-4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44'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Cơ Bang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43'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17"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43' 06"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Cơ Men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11"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43' 53"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Dô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43'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Đông Reng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11"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42' 35"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cầ</w:t>
            </w:r>
            <w:r w:rsidRPr="00BE7DA0">
              <w:rPr>
                <w:rFonts w:ascii="Arial" w:hAnsi="Arial" w:cs="Arial"/>
                <w:color w:val="000000"/>
                <w:sz w:val="20"/>
                <w:szCs w:val="20"/>
                <w:lang w:val="vi-VN"/>
              </w:rPr>
              <w:t>u Ea Đrông Reng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43'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Ea Ly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44'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sông Hơ Năng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42'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06' 10"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14"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Hoan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43'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05"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43' 32"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Ly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44' 37"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Một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Nhọn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44'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Tân Lập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Lập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46'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Tân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Ly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48'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D-49-74-B-</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Chứ Bát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Din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01"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Chứ Dú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Chứ Sát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Bầu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Bia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05"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Chứ Sai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Cồ</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Buôn Đ</w:t>
            </w:r>
            <w:r w:rsidRPr="00BE7DA0">
              <w:rPr>
                <w:rFonts w:ascii="Arial" w:hAnsi="Arial" w:cs="Arial"/>
                <w:color w:val="000000"/>
                <w:sz w:val="20"/>
                <w:szCs w:val="20"/>
              </w:rPr>
              <w:t>ức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Ea Pác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Ea So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Ea Trol</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Hơ Bây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50'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Kinh tế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Lạnh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04"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14"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Ly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32"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Mơ Quy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Mùi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mỏ</w:t>
            </w:r>
            <w:r w:rsidRPr="00BE7DA0">
              <w:rPr>
                <w:rFonts w:ascii="Arial" w:hAnsi="Arial" w:cs="Arial"/>
                <w:color w:val="000000"/>
                <w:sz w:val="20"/>
                <w:szCs w:val="20"/>
                <w:lang w:val="vi-VN"/>
              </w:rPr>
              <w:t xml:space="preserve"> đ</w:t>
            </w:r>
            <w:r w:rsidRPr="00BE7DA0">
              <w:rPr>
                <w:rFonts w:ascii="Arial" w:hAnsi="Arial" w:cs="Arial"/>
                <w:color w:val="000000"/>
                <w:sz w:val="20"/>
                <w:szCs w:val="20"/>
              </w:rPr>
              <w:t>ả Nhất Lam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Pác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chứ Ploi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Que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So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So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09"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Sông 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Chứ Su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51'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Thinh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Thu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46"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24"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Trol</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48' 55"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48"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34"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Vĩnh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Ea Trol</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2A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2B</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D-49-74-B-</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48' 43"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Sao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Bình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Cồ</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Dan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Ea So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Đơn v</w:t>
            </w:r>
            <w:r w:rsidRPr="00BE7DA0">
              <w:rPr>
                <w:rFonts w:ascii="Arial" w:hAnsi="Arial" w:cs="Arial"/>
                <w:color w:val="000000"/>
                <w:sz w:val="20"/>
                <w:szCs w:val="20"/>
              </w:rPr>
              <w:t>ị</w:t>
            </w:r>
            <w:r w:rsidRPr="00BE7DA0">
              <w:rPr>
                <w:rFonts w:ascii="Arial" w:hAnsi="Arial" w:cs="Arial"/>
                <w:color w:val="000000"/>
                <w:sz w:val="20"/>
                <w:szCs w:val="20"/>
                <w:lang w:val="vi-VN"/>
              </w:rPr>
              <w:t xml:space="preserve"> t</w:t>
            </w:r>
            <w:r w:rsidRPr="00BE7DA0">
              <w:rPr>
                <w:rFonts w:ascii="Arial" w:hAnsi="Arial" w:cs="Arial"/>
                <w:color w:val="000000"/>
                <w:sz w:val="20"/>
                <w:szCs w:val="20"/>
              </w:rPr>
              <w:t>ỉ</w:t>
            </w:r>
            <w:r w:rsidRPr="00BE7DA0">
              <w:rPr>
                <w:rFonts w:ascii="Arial" w:hAnsi="Arial" w:cs="Arial"/>
                <w:color w:val="000000"/>
                <w:sz w:val="20"/>
                <w:szCs w:val="20"/>
                <w:lang w:val="vi-VN"/>
              </w:rPr>
              <w:t>nh đ</w:t>
            </w:r>
            <w:r w:rsidRPr="00BE7DA0">
              <w:rPr>
                <w:rFonts w:ascii="Arial" w:hAnsi="Arial" w:cs="Arial"/>
                <w:color w:val="000000"/>
                <w:sz w:val="20"/>
                <w:szCs w:val="20"/>
              </w:rPr>
              <w:t>ội Ea So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48'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Gió</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cầu Hơ Ly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ea Hơ Ly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36"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53"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Hòa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Vú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44'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Buôn Kít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Ly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30"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49"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03"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Mơ Quy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53'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Mồng Công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43'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Que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52'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Râm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Râm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26"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48"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11"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So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So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09"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54'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Sông Hinh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Suối Dứa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Tà Ngao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45' 14"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46'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10"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D-49-75-C-a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Tà Nghè</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45' 20"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47"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13"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Ta Ninh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46'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Chư Tanh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43'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D-49-74-D-b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Ea Thao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47' 36"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38"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58"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46"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56' 24"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Yên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Sông Hinh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55'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07' 00"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45'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Beo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37"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Biểu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36"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đèo B</w:t>
            </w:r>
            <w:r w:rsidRPr="00BE7DA0">
              <w:rPr>
                <w:rFonts w:ascii="Arial" w:hAnsi="Arial" w:cs="Arial"/>
                <w:color w:val="000000"/>
                <w:sz w:val="20"/>
                <w:szCs w:val="20"/>
              </w:rPr>
              <w:t>ình Thảo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58'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Con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06"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06"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Hà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Sơn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Lá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Sơn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Lá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Lộc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Một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Nam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ngã ba S</w:t>
            </w:r>
            <w:r w:rsidRPr="00BE7DA0">
              <w:rPr>
                <w:rFonts w:ascii="Arial" w:hAnsi="Arial" w:cs="Arial"/>
                <w:color w:val="000000"/>
                <w:sz w:val="20"/>
                <w:szCs w:val="20"/>
                <w:lang w:val="vi-VN"/>
              </w:rPr>
              <w:t>ơn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Sông Nhau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Biểu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Suối Biểu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D-49-74-B-b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Vạn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Vĩnh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Vĩnh Lương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Giang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Sông Hinh</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Thứ</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35"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Thứ</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34"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Bệnh việ</w:t>
            </w:r>
            <w:r w:rsidRPr="00BE7DA0">
              <w:rPr>
                <w:rFonts w:ascii="Arial" w:hAnsi="Arial" w:cs="Arial"/>
                <w:color w:val="000000"/>
                <w:sz w:val="20"/>
                <w:szCs w:val="20"/>
                <w:lang w:val="vi-VN"/>
              </w:rPr>
              <w:t>n Đa khoa huy</w:t>
            </w:r>
            <w:r w:rsidRPr="00BE7DA0">
              <w:rPr>
                <w:rFonts w:ascii="Arial" w:hAnsi="Arial" w:cs="Arial"/>
                <w:color w:val="000000"/>
                <w:sz w:val="20"/>
                <w:szCs w:val="20"/>
              </w:rPr>
              <w:t>ện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Thứ</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kênh tiêu Bầ</w:t>
            </w:r>
            <w:r w:rsidRPr="00BE7DA0">
              <w:rPr>
                <w:rFonts w:ascii="Arial" w:hAnsi="Arial" w:cs="Arial"/>
                <w:color w:val="000000"/>
                <w:sz w:val="20"/>
                <w:szCs w:val="20"/>
                <w:lang w:val="vi-VN"/>
              </w:rPr>
              <w:t>u Năng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Thứ</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sông Đà R</w:t>
            </w:r>
            <w:r w:rsidRPr="00BE7DA0">
              <w:rPr>
                <w:rFonts w:ascii="Arial" w:hAnsi="Arial" w:cs="Arial"/>
                <w:color w:val="000000"/>
                <w:sz w:val="20"/>
                <w:szCs w:val="20"/>
              </w:rPr>
              <w:t>ằ</w:t>
            </w:r>
            <w:r w:rsidRPr="00BE7DA0">
              <w:rPr>
                <w:rFonts w:ascii="Arial" w:hAnsi="Arial" w:cs="Arial"/>
                <w:color w:val="000000"/>
                <w:sz w:val="20"/>
                <w:szCs w:val="20"/>
                <w:lang w:val="vi-VN"/>
              </w:rPr>
              <w:t>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Thứ</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Di tích Lịch sử</w:t>
            </w:r>
            <w:r w:rsidRPr="00BE7DA0">
              <w:rPr>
                <w:rFonts w:ascii="Arial" w:hAnsi="Arial" w:cs="Arial"/>
                <w:color w:val="000000"/>
                <w:sz w:val="20"/>
                <w:szCs w:val="20"/>
                <w:lang w:val="vi-VN"/>
              </w:rPr>
              <w:t xml:space="preserve"> văn hóa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Thứ</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Gò Mầm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Thứ</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Trạm </w:t>
            </w:r>
            <w:r w:rsidRPr="00BE7DA0">
              <w:rPr>
                <w:rFonts w:ascii="Arial" w:hAnsi="Arial" w:cs="Arial"/>
                <w:color w:val="000000"/>
                <w:sz w:val="20"/>
                <w:szCs w:val="20"/>
                <w:lang w:val="vi-VN"/>
              </w:rPr>
              <w:t>Kênh Nam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Thứ</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khu phố Mỹ Lệ</w:t>
            </w:r>
            <w:r w:rsidRPr="00BE7DA0">
              <w:rPr>
                <w:rFonts w:ascii="Arial" w:hAnsi="Arial" w:cs="Arial"/>
                <w:color w:val="000000"/>
                <w:sz w:val="20"/>
                <w:szCs w:val="20"/>
                <w:lang w:val="vi-VN"/>
              </w:rPr>
              <w:t xml:space="preserve"> Đông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Thứ</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Mỹ Lệ Tây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Thứ</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kênh chính Nam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Thứ</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56"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Phú Thứ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Thứ</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Phư</w:t>
            </w:r>
            <w:r w:rsidRPr="00BE7DA0">
              <w:rPr>
                <w:rFonts w:ascii="Arial" w:hAnsi="Arial" w:cs="Arial"/>
                <w:color w:val="000000"/>
                <w:sz w:val="20"/>
                <w:szCs w:val="20"/>
              </w:rPr>
              <w:t>ớc Mỹ Tây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Thứ</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Phư</w:t>
            </w:r>
            <w:r w:rsidRPr="00BE7DA0">
              <w:rPr>
                <w:rFonts w:ascii="Arial" w:hAnsi="Arial" w:cs="Arial"/>
                <w:color w:val="000000"/>
                <w:sz w:val="20"/>
                <w:szCs w:val="20"/>
              </w:rPr>
              <w:t>ớc Thịnh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Phú Thứ</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Bình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34"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4 Chân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Bình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Bầu Bèo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Bình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Bầu Bèo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Bình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Bửu 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Bình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sông Đà R</w:t>
            </w:r>
            <w:r w:rsidRPr="00BE7DA0">
              <w:rPr>
                <w:rFonts w:ascii="Arial" w:hAnsi="Arial" w:cs="Arial"/>
                <w:color w:val="000000"/>
                <w:sz w:val="20"/>
                <w:szCs w:val="20"/>
              </w:rPr>
              <w:t>ằ</w:t>
            </w:r>
            <w:r w:rsidRPr="00BE7DA0">
              <w:rPr>
                <w:rFonts w:ascii="Arial" w:hAnsi="Arial" w:cs="Arial"/>
                <w:color w:val="000000"/>
                <w:sz w:val="20"/>
                <w:szCs w:val="20"/>
                <w:lang w:val="vi-VN"/>
              </w:rPr>
              <w:t>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Bình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Lạc Nghiệp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Bình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kênh chính Nam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Bình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56"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Nông Nghiệp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Bình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Phú Nông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Hòa B</w:t>
            </w:r>
            <w:r w:rsidRPr="00BE7DA0">
              <w:rPr>
                <w:rFonts w:ascii="Arial" w:hAnsi="Arial" w:cs="Arial"/>
                <w:color w:val="000000"/>
                <w:sz w:val="20"/>
                <w:szCs w:val="20"/>
              </w:rPr>
              <w:t>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Nông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Hòa B</w:t>
            </w:r>
            <w:r w:rsidRPr="00BE7DA0">
              <w:rPr>
                <w:rFonts w:ascii="Arial" w:hAnsi="Arial" w:cs="Arial"/>
                <w:color w:val="000000"/>
                <w:sz w:val="20"/>
                <w:szCs w:val="20"/>
              </w:rPr>
              <w:t>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Bình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w:t>
            </w:r>
            <w:r w:rsidRPr="00BE7DA0">
              <w:rPr>
                <w:rFonts w:ascii="Arial" w:hAnsi="Arial" w:cs="Arial"/>
                <w:color w:val="000000"/>
                <w:sz w:val="20"/>
                <w:szCs w:val="20"/>
                <w:lang w:val="vi-VN"/>
              </w:rPr>
              <w:t>u Phư</w:t>
            </w:r>
            <w:r w:rsidRPr="00BE7DA0">
              <w:rPr>
                <w:rFonts w:ascii="Arial" w:hAnsi="Arial" w:cs="Arial"/>
                <w:color w:val="000000"/>
                <w:sz w:val="20"/>
                <w:szCs w:val="20"/>
              </w:rPr>
              <w:t>ớc Nông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Bình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Nông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Bình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hợp tác xã Tân Hòa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Bình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Thanh Long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Bình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Công ty trách nhiệm hữu hạn Giang Nam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Bình 1</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Bánh Lái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Hòa Đ</w:t>
            </w:r>
            <w:r w:rsidRPr="00BE7DA0">
              <w:rPr>
                <w:rFonts w:ascii="Arial" w:hAnsi="Arial" w:cs="Arial"/>
                <w:color w:val="000000"/>
                <w:sz w:val="20"/>
                <w:szCs w:val="20"/>
              </w:rPr>
              <w:t>ồng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kênh tiêu Bầ</w:t>
            </w:r>
            <w:r w:rsidRPr="00BE7DA0">
              <w:rPr>
                <w:rFonts w:ascii="Arial" w:hAnsi="Arial" w:cs="Arial"/>
                <w:color w:val="000000"/>
                <w:sz w:val="20"/>
                <w:szCs w:val="20"/>
                <w:lang w:val="vi-VN"/>
              </w:rPr>
              <w:t>u Năng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ồng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Cầu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ồng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16"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Cháy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ồng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Xóm Đ</w:t>
            </w:r>
            <w:r w:rsidRPr="00BE7DA0">
              <w:rPr>
                <w:rFonts w:ascii="Arial" w:hAnsi="Arial" w:cs="Arial"/>
                <w:color w:val="000000"/>
                <w:sz w:val="20"/>
                <w:szCs w:val="20"/>
              </w:rPr>
              <w:t>ảo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Đồng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chợ</w:t>
            </w:r>
            <w:r w:rsidRPr="00BE7DA0">
              <w:rPr>
                <w:rFonts w:ascii="Arial" w:hAnsi="Arial" w:cs="Arial"/>
                <w:color w:val="000000"/>
                <w:sz w:val="20"/>
                <w:szCs w:val="20"/>
                <w:lang w:val="vi-VN"/>
              </w:rPr>
              <w:t xml:space="preserve"> Hòa Đ</w:t>
            </w:r>
            <w:r w:rsidRPr="00BE7DA0">
              <w:rPr>
                <w:rFonts w:ascii="Arial" w:hAnsi="Arial" w:cs="Arial"/>
                <w:color w:val="000000"/>
                <w:sz w:val="20"/>
                <w:szCs w:val="20"/>
              </w:rPr>
              <w:t>ồng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Đồng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Thuận Ngoài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ồng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Thuận Trong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Hòa Đ</w:t>
            </w:r>
            <w:r w:rsidRPr="00BE7DA0">
              <w:rPr>
                <w:rFonts w:ascii="Arial" w:hAnsi="Arial" w:cs="Arial"/>
                <w:color w:val="000000"/>
                <w:sz w:val="20"/>
                <w:szCs w:val="20"/>
              </w:rPr>
              <w:t>ồng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Diễn Ngoài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ồng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Diễn Trong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Đồng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ồng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Phong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Đồng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Vinh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Hòa </w:t>
            </w:r>
            <w:r w:rsidRPr="00BE7DA0">
              <w:rPr>
                <w:rFonts w:ascii="Arial" w:hAnsi="Arial" w:cs="Arial"/>
                <w:color w:val="000000"/>
                <w:sz w:val="20"/>
                <w:szCs w:val="20"/>
                <w:lang w:val="vi-VN"/>
              </w:rPr>
              <w:t>Đ</w:t>
            </w:r>
            <w:r w:rsidRPr="00BE7DA0">
              <w:rPr>
                <w:rFonts w:ascii="Arial" w:hAnsi="Arial" w:cs="Arial"/>
                <w:color w:val="000000"/>
                <w:sz w:val="20"/>
                <w:szCs w:val="20"/>
              </w:rPr>
              <w:t>ồng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Gìu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Gò Lây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Bánh Lái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Bầu Trạnh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Bến Lội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Bến Trâu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Cầu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16"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Chảo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Cháy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Bàu Da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33"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Bồ</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Bàu Hương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Hương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Huỳnh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Lá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Lạc Chi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Long Tư</w:t>
            </w:r>
            <w:r w:rsidRPr="00BE7DA0">
              <w:rPr>
                <w:rFonts w:ascii="Arial" w:hAnsi="Arial" w:cs="Arial"/>
                <w:color w:val="000000"/>
                <w:sz w:val="20"/>
                <w:szCs w:val="20"/>
              </w:rPr>
              <w:t>ờng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Mua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57"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Nhiêu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Thọ</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ình Phú Thuận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Thuận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w:t>
            </w:r>
            <w:r w:rsidRPr="00BE7DA0">
              <w:rPr>
                <w:rFonts w:ascii="Arial" w:hAnsi="Arial" w:cs="Arial"/>
                <w:color w:val="000000"/>
                <w:sz w:val="20"/>
                <w:szCs w:val="20"/>
                <w:lang w:val="vi-VN"/>
              </w:rPr>
              <w:t>i Phư</w:t>
            </w:r>
            <w:r w:rsidRPr="00BE7DA0">
              <w:rPr>
                <w:rFonts w:ascii="Arial" w:hAnsi="Arial" w:cs="Arial"/>
                <w:color w:val="000000"/>
                <w:sz w:val="20"/>
                <w:szCs w:val="20"/>
              </w:rPr>
              <w:t>ớng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13"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29"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32"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Bàu Quay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Bàu Trạnh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Vạn Lộc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Xuân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Hòa Mỹ</w:t>
            </w:r>
            <w:r w:rsidRPr="00BE7DA0">
              <w:rPr>
                <w:rFonts w:ascii="Arial" w:hAnsi="Arial" w:cs="Arial"/>
                <w:color w:val="000000"/>
                <w:sz w:val="20"/>
                <w:szCs w:val="20"/>
                <w:lang w:val="vi-VN"/>
              </w:rPr>
              <w:t xml:space="preserve">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Bánh Lái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Bế</w:t>
            </w:r>
            <w:r w:rsidRPr="00BE7DA0">
              <w:rPr>
                <w:rFonts w:ascii="Arial" w:hAnsi="Arial" w:cs="Arial"/>
                <w:color w:val="000000"/>
                <w:sz w:val="20"/>
                <w:szCs w:val="20"/>
                <w:lang w:val="vi-VN"/>
              </w:rPr>
              <w:t>n Đá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danh lam th</w:t>
            </w:r>
            <w:r w:rsidRPr="00BE7DA0">
              <w:rPr>
                <w:rFonts w:ascii="Arial" w:hAnsi="Arial" w:cs="Arial"/>
                <w:color w:val="000000"/>
                <w:sz w:val="20"/>
                <w:szCs w:val="20"/>
              </w:rPr>
              <w:t>ắ</w:t>
            </w:r>
            <w:r w:rsidRPr="00BE7DA0">
              <w:rPr>
                <w:rFonts w:ascii="Arial" w:hAnsi="Arial" w:cs="Arial"/>
                <w:color w:val="000000"/>
                <w:sz w:val="20"/>
                <w:szCs w:val="20"/>
                <w:lang w:val="vi-VN"/>
              </w:rPr>
              <w:t>ng c</w:t>
            </w:r>
            <w:r w:rsidRPr="00BE7DA0">
              <w:rPr>
                <w:rFonts w:ascii="Arial" w:hAnsi="Arial" w:cs="Arial"/>
                <w:color w:val="000000"/>
                <w:sz w:val="20"/>
                <w:szCs w:val="20"/>
              </w:rPr>
              <w:t>ảnh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Dừa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42"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51"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 xml:space="preserve">Khu </w:t>
            </w:r>
            <w:r w:rsidRPr="00BE7DA0">
              <w:rPr>
                <w:rFonts w:ascii="Arial" w:hAnsi="Arial" w:cs="Arial"/>
                <w:color w:val="000000"/>
                <w:sz w:val="20"/>
                <w:szCs w:val="20"/>
              </w:rPr>
              <w:t>d</w:t>
            </w:r>
            <w:r w:rsidRPr="00BE7DA0">
              <w:rPr>
                <w:rFonts w:ascii="Arial" w:hAnsi="Arial" w:cs="Arial"/>
                <w:color w:val="000000"/>
                <w:sz w:val="20"/>
                <w:szCs w:val="20"/>
                <w:lang w:val="vi-VN"/>
              </w:rPr>
              <w:t>u l</w:t>
            </w:r>
            <w:r w:rsidRPr="00BE7DA0">
              <w:rPr>
                <w:rFonts w:ascii="Arial" w:hAnsi="Arial" w:cs="Arial"/>
                <w:color w:val="000000"/>
                <w:sz w:val="20"/>
                <w:szCs w:val="20"/>
              </w:rPr>
              <w:t>ị</w:t>
            </w:r>
            <w:r w:rsidRPr="00BE7DA0">
              <w:rPr>
                <w:rFonts w:ascii="Arial" w:hAnsi="Arial" w:cs="Arial"/>
                <w:color w:val="000000"/>
                <w:sz w:val="20"/>
                <w:szCs w:val="20"/>
                <w:lang w:val="vi-VN"/>
              </w:rPr>
              <w:t>ch sinh thái Đá Đen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Đá Đen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47' 52"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10"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ồng Mâu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Gìu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49'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Bồ</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Chảo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Trông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Bàu Hương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Hương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hòn Kỳ</w:t>
            </w:r>
            <w:r w:rsidRPr="00BE7DA0">
              <w:rPr>
                <w:rFonts w:ascii="Arial" w:hAnsi="Arial" w:cs="Arial"/>
                <w:color w:val="000000"/>
                <w:sz w:val="20"/>
                <w:szCs w:val="20"/>
                <w:lang w:val="vi-VN"/>
              </w:rPr>
              <w:t xml:space="preserve"> Đà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Hòa M</w:t>
            </w:r>
            <w:r w:rsidRPr="00BE7DA0">
              <w:rPr>
                <w:rFonts w:ascii="Arial" w:hAnsi="Arial" w:cs="Arial"/>
                <w:color w:val="000000"/>
                <w:sz w:val="20"/>
                <w:szCs w:val="20"/>
              </w:rPr>
              <w:t>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Lá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Mật Cật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Ngọc Lâm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Quảng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Bàu Quay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08"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Thạnh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Mỹ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rPr>
              <w:t>D</w:t>
            </w:r>
            <w:r w:rsidRPr="00BE7DA0">
              <w:rPr>
                <w:rFonts w:ascii="Arial" w:hAnsi="Arial" w:cs="Arial"/>
                <w:color w:val="000000"/>
                <w:sz w:val="20"/>
                <w:szCs w:val="20"/>
                <w:lang w:val="vi-VN"/>
              </w:rPr>
              <w:t>-49-75-A-b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35"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Bàu Hương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kênh tiêu Bầ</w:t>
            </w:r>
            <w:r w:rsidRPr="00BE7DA0">
              <w:rPr>
                <w:rFonts w:ascii="Arial" w:hAnsi="Arial" w:cs="Arial"/>
                <w:color w:val="000000"/>
                <w:sz w:val="20"/>
                <w:szCs w:val="20"/>
                <w:lang w:val="vi-VN"/>
              </w:rPr>
              <w:t>u Năng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lang w:val="vi-VN"/>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Cầu Tre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16"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sông Đà R</w:t>
            </w:r>
            <w:r w:rsidRPr="00BE7DA0">
              <w:rPr>
                <w:rFonts w:ascii="Arial" w:hAnsi="Arial" w:cs="Arial"/>
                <w:color w:val="000000"/>
                <w:sz w:val="20"/>
                <w:szCs w:val="20"/>
              </w:rPr>
              <w:t>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w:t>
            </w:r>
            <w:r w:rsidRPr="00BE7DA0">
              <w:rPr>
                <w:rFonts w:ascii="Arial" w:hAnsi="Arial" w:cs="Arial"/>
                <w:color w:val="000000"/>
                <w:sz w:val="20"/>
                <w:szCs w:val="20"/>
              </w:rPr>
              <w:t>ất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xóm Đông Thuy</w:t>
            </w:r>
            <w:r w:rsidRPr="00BE7DA0">
              <w:rPr>
                <w:rFonts w:ascii="Arial" w:hAnsi="Arial" w:cs="Arial"/>
                <w:color w:val="000000"/>
                <w:sz w:val="20"/>
                <w:szCs w:val="20"/>
              </w:rPr>
              <w:t>ền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Hòa Phong-Phú Nhiêu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Hương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bãi rác huyện Tây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nghĩa trang huyện Tây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Miếu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thôn Mỹ</w:t>
            </w:r>
            <w:r w:rsidRPr="00BE7DA0">
              <w:rPr>
                <w:rFonts w:ascii="Arial" w:hAnsi="Arial" w:cs="Arial"/>
                <w:color w:val="000000"/>
                <w:sz w:val="20"/>
                <w:szCs w:val="20"/>
                <w:lang w:val="vi-VN"/>
              </w:rPr>
              <w:t xml:space="preserve"> Thạnh Đông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thôn Mỹ Thạ</w:t>
            </w:r>
            <w:r w:rsidRPr="00BE7DA0">
              <w:rPr>
                <w:rFonts w:ascii="Arial" w:hAnsi="Arial" w:cs="Arial"/>
                <w:color w:val="000000"/>
                <w:sz w:val="20"/>
                <w:szCs w:val="20"/>
                <w:lang w:val="vi-VN"/>
              </w:rPr>
              <w:t>nh Đông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Thạnh Nam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Thạnh Tây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Thạnh Trung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Thạnh Trung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N4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N6</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kênh chính Nam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56"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Phư</w:t>
            </w:r>
            <w:r w:rsidRPr="00BE7DA0">
              <w:rPr>
                <w:rFonts w:ascii="Arial" w:hAnsi="Arial" w:cs="Arial"/>
                <w:color w:val="000000"/>
                <w:sz w:val="20"/>
                <w:szCs w:val="20"/>
              </w:rPr>
              <w:t>ớ</w:t>
            </w:r>
            <w:r w:rsidRPr="00BE7DA0">
              <w:rPr>
                <w:rFonts w:ascii="Arial" w:hAnsi="Arial" w:cs="Arial"/>
                <w:color w:val="000000"/>
                <w:sz w:val="20"/>
                <w:szCs w:val="20"/>
                <w:lang w:val="vi-VN"/>
              </w:rPr>
              <w:t>c Thành Đông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Thành Nam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Sặc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Thơm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Trọi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Phong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Cơ s</w:t>
            </w:r>
            <w:r w:rsidRPr="00BE7DA0">
              <w:rPr>
                <w:rFonts w:ascii="Arial" w:hAnsi="Arial" w:cs="Arial"/>
                <w:color w:val="000000"/>
                <w:sz w:val="20"/>
                <w:szCs w:val="20"/>
              </w:rPr>
              <w:t>ở</w:t>
            </w:r>
            <w:r w:rsidRPr="00BE7DA0">
              <w:rPr>
                <w:rFonts w:ascii="Arial" w:hAnsi="Arial" w:cs="Arial"/>
                <w:color w:val="000000"/>
                <w:sz w:val="20"/>
                <w:szCs w:val="20"/>
                <w:lang w:val="vi-VN"/>
              </w:rPr>
              <w:t xml:space="preserve"> Giáo dư</w:t>
            </w:r>
            <w:r w:rsidRPr="00BE7DA0">
              <w:rPr>
                <w:rFonts w:ascii="Arial" w:hAnsi="Arial" w:cs="Arial"/>
                <w:color w:val="000000"/>
                <w:sz w:val="20"/>
                <w:szCs w:val="20"/>
              </w:rPr>
              <w:t>ỡng A1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bàu Bến Cát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cầu Bình S</w:t>
            </w:r>
            <w:r w:rsidRPr="00BE7DA0">
              <w:rPr>
                <w:rFonts w:ascii="Arial" w:hAnsi="Arial" w:cs="Arial"/>
                <w:color w:val="000000"/>
                <w:sz w:val="20"/>
                <w:szCs w:val="20"/>
                <w:lang w:val="vi-VN"/>
              </w:rPr>
              <w:t>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trạ</w:t>
            </w:r>
            <w:r w:rsidRPr="00BE7DA0">
              <w:rPr>
                <w:rFonts w:ascii="Arial" w:hAnsi="Arial" w:cs="Arial"/>
                <w:color w:val="000000"/>
                <w:sz w:val="20"/>
                <w:szCs w:val="20"/>
                <w:lang w:val="vi-VN"/>
              </w:rPr>
              <w:t>m bơm đi</w:t>
            </w:r>
            <w:r w:rsidRPr="00BE7DA0">
              <w:rPr>
                <w:rFonts w:ascii="Arial" w:hAnsi="Arial" w:cs="Arial"/>
                <w:color w:val="000000"/>
                <w:sz w:val="20"/>
                <w:szCs w:val="20"/>
              </w:rPr>
              <w:t>ện Bình S</w:t>
            </w:r>
            <w:r w:rsidRPr="00BE7DA0">
              <w:rPr>
                <w:rFonts w:ascii="Arial" w:hAnsi="Arial" w:cs="Arial"/>
                <w:color w:val="000000"/>
                <w:sz w:val="20"/>
                <w:szCs w:val="20"/>
                <w:lang w:val="vi-VN"/>
              </w:rPr>
              <w:t>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Bàu Chợ</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sông Đà R</w:t>
            </w:r>
            <w:r w:rsidRPr="00BE7DA0">
              <w:rPr>
                <w:rFonts w:ascii="Arial" w:hAnsi="Arial" w:cs="Arial"/>
                <w:color w:val="000000"/>
                <w:sz w:val="20"/>
                <w:szCs w:val="20"/>
              </w:rPr>
              <w:t>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sông Đông B</w:t>
            </w:r>
            <w:r w:rsidRPr="00BE7DA0">
              <w:rPr>
                <w:rFonts w:ascii="Arial" w:hAnsi="Arial" w:cs="Arial"/>
                <w:color w:val="000000"/>
                <w:sz w:val="20"/>
                <w:szCs w:val="20"/>
              </w:rPr>
              <w:t>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cầu Đ</w:t>
            </w:r>
            <w:r w:rsidRPr="00BE7DA0">
              <w:rPr>
                <w:rFonts w:ascii="Arial" w:hAnsi="Arial" w:cs="Arial"/>
                <w:color w:val="000000"/>
                <w:sz w:val="20"/>
                <w:szCs w:val="20"/>
              </w:rPr>
              <w:t>ồ</w:t>
            </w:r>
            <w:r w:rsidRPr="00BE7DA0">
              <w:rPr>
                <w:rFonts w:ascii="Arial" w:hAnsi="Arial" w:cs="Arial"/>
                <w:color w:val="000000"/>
                <w:sz w:val="20"/>
                <w:szCs w:val="20"/>
                <w:lang w:val="vi-VN"/>
              </w:rPr>
              <w:t>ng B</w:t>
            </w:r>
            <w:r w:rsidRPr="00BE7DA0">
              <w:rPr>
                <w:rFonts w:ascii="Arial" w:hAnsi="Arial" w:cs="Arial"/>
                <w:color w:val="000000"/>
                <w:sz w:val="20"/>
                <w:szCs w:val="20"/>
              </w:rPr>
              <w:t>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Bàu Gốc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Hươn</w:t>
            </w:r>
            <w:r w:rsidRPr="00BE7DA0">
              <w:rPr>
                <w:rFonts w:ascii="Arial" w:hAnsi="Arial" w:cs="Arial"/>
                <w:color w:val="000000"/>
                <w:sz w:val="20"/>
                <w:szCs w:val="20"/>
              </w:rPr>
              <w:t>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Lạc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Lạc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Liên Thạch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Lương Phư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Mật Cật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kênh chính Nam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56"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Sặc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Bàu Sen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Sếp Thông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huyện 83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Thạch Bàn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Vải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Phú</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35"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Bàn Thạch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25'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Bánh Lái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kênh tiêu Bầu Bèo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Hòa Tân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kênh tiêu Bầ</w:t>
            </w:r>
            <w:r w:rsidRPr="00BE7DA0">
              <w:rPr>
                <w:rFonts w:ascii="Arial" w:hAnsi="Arial" w:cs="Arial"/>
                <w:color w:val="000000"/>
                <w:sz w:val="20"/>
                <w:szCs w:val="20"/>
                <w:lang w:val="vi-VN"/>
              </w:rPr>
              <w:t>u Năng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13"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Bến Sách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Cùng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30"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hồ</w:t>
            </w:r>
            <w:r w:rsidRPr="00BE7DA0">
              <w:rPr>
                <w:rFonts w:ascii="Arial" w:hAnsi="Arial" w:cs="Arial"/>
                <w:color w:val="000000"/>
                <w:sz w:val="20"/>
                <w:szCs w:val="20"/>
                <w:lang w:val="vi-VN"/>
              </w:rPr>
              <w:t xml:space="preserve"> Hóc Răm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H</w:t>
            </w:r>
            <w:r w:rsidRPr="00BE7DA0">
              <w:rPr>
                <w:rFonts w:ascii="Arial" w:hAnsi="Arial" w:cs="Arial"/>
                <w:color w:val="000000"/>
                <w:sz w:val="20"/>
                <w:szCs w:val="20"/>
              </w:rPr>
              <w:t>ộ</w:t>
            </w:r>
            <w:r w:rsidRPr="00BE7DA0">
              <w:rPr>
                <w:rFonts w:ascii="Arial" w:hAnsi="Arial" w:cs="Arial"/>
                <w:color w:val="000000"/>
                <w:sz w:val="20"/>
                <w:szCs w:val="20"/>
                <w:lang w:val="vi-VN"/>
              </w:rPr>
              <w:t>i Cư</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kênh chính Nam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21' 17"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Khánh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Trần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Trong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13"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Xuân Thạnh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Xuân Thạnh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Tân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An San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Bánh Lái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Bến Củi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Bàu Cả</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19"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40"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Cảnh Tịnh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Chuối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Cùng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30"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Bàu Đá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Khu d</w:t>
            </w:r>
            <w:r w:rsidRPr="00BE7DA0">
              <w:rPr>
                <w:rFonts w:ascii="Arial" w:hAnsi="Arial" w:cs="Arial"/>
                <w:color w:val="000000"/>
                <w:sz w:val="20"/>
                <w:szCs w:val="20"/>
              </w:rPr>
              <w:t>u</w:t>
            </w:r>
            <w:r w:rsidRPr="00BE7DA0">
              <w:rPr>
                <w:rFonts w:ascii="Arial" w:hAnsi="Arial" w:cs="Arial"/>
                <w:color w:val="000000"/>
                <w:sz w:val="20"/>
                <w:szCs w:val="20"/>
                <w:lang w:val="vi-VN"/>
              </w:rPr>
              <w:t xml:space="preserve"> l</w:t>
            </w:r>
            <w:r w:rsidRPr="00BE7DA0">
              <w:rPr>
                <w:rFonts w:ascii="Arial" w:hAnsi="Arial" w:cs="Arial"/>
                <w:color w:val="000000"/>
                <w:sz w:val="20"/>
                <w:szCs w:val="20"/>
              </w:rPr>
              <w:t>ị</w:t>
            </w:r>
            <w:r w:rsidRPr="00BE7DA0">
              <w:rPr>
                <w:rFonts w:ascii="Arial" w:hAnsi="Arial" w:cs="Arial"/>
                <w:color w:val="000000"/>
                <w:sz w:val="20"/>
                <w:szCs w:val="20"/>
                <w:lang w:val="vi-VN"/>
              </w:rPr>
              <w:t>ch Đá Bàn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Đá Ch</w:t>
            </w:r>
            <w:r w:rsidRPr="00BE7DA0">
              <w:rPr>
                <w:rFonts w:ascii="Arial" w:hAnsi="Arial" w:cs="Arial"/>
                <w:color w:val="000000"/>
                <w:sz w:val="20"/>
                <w:szCs w:val="20"/>
              </w:rPr>
              <w:t>ồng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di tích lịch sử</w:t>
            </w:r>
            <w:r w:rsidRPr="00BE7DA0">
              <w:rPr>
                <w:rFonts w:ascii="Arial" w:hAnsi="Arial" w:cs="Arial"/>
                <w:color w:val="000000"/>
                <w:sz w:val="20"/>
                <w:szCs w:val="20"/>
                <w:lang w:val="vi-VN"/>
              </w:rPr>
              <w:t xml:space="preserve"> Đ</w:t>
            </w:r>
            <w:r w:rsidRPr="00BE7DA0">
              <w:rPr>
                <w:rFonts w:ascii="Arial" w:hAnsi="Arial" w:cs="Arial"/>
                <w:color w:val="000000"/>
                <w:sz w:val="20"/>
                <w:szCs w:val="20"/>
              </w:rPr>
              <w:t>ồng Khởi-Hòa Thịnh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Hóc Nôm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Quay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Mới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51' 53"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54' 43"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22'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Mua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57"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Cảnh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w:t>
            </w:r>
            <w:r w:rsidRPr="00BE7DA0">
              <w:rPr>
                <w:rFonts w:ascii="Arial" w:hAnsi="Arial" w:cs="Arial"/>
                <w:color w:val="000000"/>
                <w:sz w:val="20"/>
                <w:szCs w:val="20"/>
                <w:lang w:val="vi-VN"/>
              </w:rPr>
              <w:t xml:space="preserve"> Đi</w:t>
            </w:r>
            <w:r w:rsidRPr="00BE7DA0">
              <w:rPr>
                <w:rFonts w:ascii="Arial" w:hAnsi="Arial" w:cs="Arial"/>
                <w:color w:val="000000"/>
                <w:sz w:val="20"/>
                <w:szCs w:val="20"/>
              </w:rPr>
              <w:t>ền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chứ</w:t>
            </w:r>
            <w:r w:rsidRPr="00BE7DA0">
              <w:rPr>
                <w:rFonts w:ascii="Arial" w:hAnsi="Arial" w:cs="Arial"/>
                <w:color w:val="000000"/>
                <w:sz w:val="20"/>
                <w:szCs w:val="20"/>
                <w:lang w:val="vi-VN"/>
              </w:rPr>
              <w:t>a nư</w:t>
            </w:r>
            <w:r w:rsidRPr="00BE7DA0">
              <w:rPr>
                <w:rFonts w:ascii="Arial" w:hAnsi="Arial" w:cs="Arial"/>
                <w:color w:val="000000"/>
                <w:sz w:val="20"/>
                <w:szCs w:val="20"/>
              </w:rPr>
              <w:t>ớc Mỹ Lâm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Lâm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Trung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Xuân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Xuân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Ngang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48'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Phi Lai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Phú Hữu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Hữu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Bàu Sét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du lịch Suối Lạnh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Trong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Hòa Thịnh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19"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02"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D-49-75-B-a;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T</w:t>
            </w:r>
            <w:r w:rsidRPr="00BE7DA0">
              <w:rPr>
                <w:rFonts w:ascii="Arial" w:hAnsi="Arial" w:cs="Arial"/>
                <w:color w:val="000000"/>
                <w:sz w:val="20"/>
                <w:szCs w:val="20"/>
              </w:rPr>
              <w: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23"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54"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Bình Thắng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Chống Gậy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51"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sông Đà R</w:t>
            </w:r>
            <w:r w:rsidRPr="00BE7DA0">
              <w:rPr>
                <w:rFonts w:ascii="Arial" w:hAnsi="Arial" w:cs="Arial"/>
                <w:color w:val="000000"/>
                <w:sz w:val="20"/>
                <w:szCs w:val="20"/>
              </w:rPr>
              <w:t>ằ</w:t>
            </w:r>
            <w:r w:rsidRPr="00BE7DA0">
              <w:rPr>
                <w:rFonts w:ascii="Arial" w:hAnsi="Arial" w:cs="Arial"/>
                <w:color w:val="000000"/>
                <w:sz w:val="20"/>
                <w:szCs w:val="20"/>
                <w:lang w:val="vi-VN"/>
              </w:rPr>
              <w:t>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w:t>
            </w:r>
            <w:r w:rsidRPr="00BE7DA0">
              <w:rPr>
                <w:rFonts w:ascii="Arial" w:hAnsi="Arial" w:cs="Arial"/>
                <w:color w:val="000000"/>
                <w:sz w:val="20"/>
                <w:szCs w:val="20"/>
                <w:lang w:val="vi-VN"/>
              </w:rPr>
              <w:t>p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h</w:t>
            </w:r>
            <w:r w:rsidRPr="00BE7DA0">
              <w:rPr>
                <w:rFonts w:ascii="Arial" w:hAnsi="Arial" w:cs="Arial"/>
                <w:color w:val="000000"/>
                <w:sz w:val="20"/>
                <w:szCs w:val="20"/>
              </w:rPr>
              <w:t>ồ</w:t>
            </w:r>
            <w:r w:rsidRPr="00BE7DA0">
              <w:rPr>
                <w:rFonts w:ascii="Arial" w:hAnsi="Arial" w:cs="Arial"/>
                <w:color w:val="000000"/>
                <w:sz w:val="20"/>
                <w:szCs w:val="20"/>
                <w:lang w:val="vi-VN"/>
              </w:rPr>
              <w:t xml:space="preserve"> Đồng Tr</w:t>
            </w:r>
            <w:r w:rsidRPr="00BE7DA0">
              <w:rPr>
                <w:rFonts w:ascii="Arial" w:hAnsi="Arial" w:cs="Arial"/>
                <w:color w:val="000000"/>
                <w:sz w:val="20"/>
                <w:szCs w:val="20"/>
              </w:rPr>
              <w:t>òn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Cát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Cát Trên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Hàn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Sơn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Hiền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Sặc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Kén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hòn Kỳ</w:t>
            </w:r>
            <w:r w:rsidRPr="00BE7DA0">
              <w:rPr>
                <w:rFonts w:ascii="Arial" w:hAnsi="Arial" w:cs="Arial"/>
                <w:color w:val="000000"/>
                <w:sz w:val="20"/>
                <w:szCs w:val="20"/>
                <w:lang w:val="vi-VN"/>
              </w:rPr>
              <w:t xml:space="preserve"> Đà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Lạ</w:t>
            </w:r>
            <w:r w:rsidRPr="00BE7DA0">
              <w:rPr>
                <w:rFonts w:ascii="Arial" w:hAnsi="Arial" w:cs="Arial"/>
                <w:color w:val="000000"/>
                <w:sz w:val="20"/>
                <w:szCs w:val="20"/>
                <w:lang w:val="vi-VN"/>
              </w:rPr>
              <w:t>c Đi</w:t>
            </w:r>
            <w:r w:rsidRPr="00BE7DA0">
              <w:rPr>
                <w:rFonts w:ascii="Arial" w:hAnsi="Arial" w:cs="Arial"/>
                <w:color w:val="000000"/>
                <w:sz w:val="20"/>
                <w:szCs w:val="20"/>
              </w:rPr>
              <w:t>ền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Lạch Sanh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37"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57"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Lễ Lộc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kênh chính Nam Đ</w:t>
            </w:r>
            <w:r w:rsidRPr="00BE7DA0">
              <w:rPr>
                <w:rFonts w:ascii="Arial" w:hAnsi="Arial" w:cs="Arial"/>
                <w:color w:val="000000"/>
                <w:sz w:val="20"/>
                <w:szCs w:val="20"/>
              </w:rPr>
              <w:t>ồng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02' 27"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03'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56"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Thịnh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Quy Hội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thôn Thân Bình </w:t>
            </w:r>
            <w:r w:rsidRPr="00BE7DA0">
              <w:rPr>
                <w:rFonts w:ascii="Arial" w:hAnsi="Arial" w:cs="Arial"/>
                <w:color w:val="000000"/>
                <w:sz w:val="20"/>
                <w:szCs w:val="20"/>
                <w:lang w:val="vi-VN"/>
              </w:rPr>
              <w:t>Đông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Thành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Trư</w:t>
            </w:r>
            <w:r w:rsidRPr="00BE7DA0">
              <w:rPr>
                <w:rFonts w:ascii="Arial" w:hAnsi="Arial" w:cs="Arial"/>
                <w:color w:val="000000"/>
                <w:sz w:val="20"/>
                <w:szCs w:val="20"/>
              </w:rPr>
              <w:t>ờng 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29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58"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59'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Ba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39"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05'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Bà Sào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57'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Buôn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55' 09"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59"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39"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Con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53' 06"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00'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29"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06"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Đá Mài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Cát Trên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01'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Chúa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52'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Hiền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Ngang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02'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Sặc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05'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Lạ</w:t>
            </w:r>
            <w:r w:rsidRPr="00BE7DA0">
              <w:rPr>
                <w:rFonts w:ascii="Arial" w:hAnsi="Arial" w:cs="Arial"/>
                <w:color w:val="000000"/>
                <w:sz w:val="20"/>
                <w:szCs w:val="20"/>
                <w:lang w:val="vi-VN"/>
              </w:rPr>
              <w:t>c Đ</w:t>
            </w:r>
            <w:r w:rsidRPr="00BE7DA0">
              <w:rPr>
                <w:rFonts w:ascii="Arial" w:hAnsi="Arial" w:cs="Arial"/>
                <w:color w:val="000000"/>
                <w:sz w:val="20"/>
                <w:szCs w:val="20"/>
              </w:rPr>
              <w:t>ạo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Lạ</w:t>
            </w:r>
            <w:r w:rsidRPr="00BE7DA0">
              <w:rPr>
                <w:rFonts w:ascii="Arial" w:hAnsi="Arial" w:cs="Arial"/>
                <w:color w:val="000000"/>
                <w:sz w:val="20"/>
                <w:szCs w:val="20"/>
                <w:lang w:val="vi-VN"/>
              </w:rPr>
              <w:t>c Đ</w:t>
            </w:r>
            <w:r w:rsidRPr="00BE7DA0">
              <w:rPr>
                <w:rFonts w:ascii="Arial" w:hAnsi="Arial" w:cs="Arial"/>
                <w:color w:val="000000"/>
                <w:sz w:val="20"/>
                <w:szCs w:val="20"/>
              </w:rPr>
              <w:t>ạo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56'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Lạc Phong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Mái Nhà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Sơn Nghi</w:t>
            </w:r>
            <w:r w:rsidRPr="00BE7DA0">
              <w:rPr>
                <w:rFonts w:ascii="Arial" w:hAnsi="Arial" w:cs="Arial"/>
                <w:color w:val="000000"/>
                <w:sz w:val="20"/>
                <w:szCs w:val="20"/>
              </w:rPr>
              <w:t>ệp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Sơn Tây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w:t>
            </w:r>
            <w:r w:rsidRPr="00BE7DA0">
              <w:rPr>
                <w:rFonts w:ascii="Arial" w:hAnsi="Arial" w:cs="Arial"/>
                <w:color w:val="000000"/>
                <w:sz w:val="20"/>
                <w:szCs w:val="20"/>
                <w:lang w:val="vi-VN"/>
              </w:rPr>
              <w:t xml:space="preserve"> Sơn Tây H</w:t>
            </w:r>
            <w:r w:rsidRPr="00BE7DA0">
              <w:rPr>
                <w:rFonts w:ascii="Arial" w:hAnsi="Arial" w:cs="Arial"/>
                <w:color w:val="000000"/>
                <w:sz w:val="20"/>
                <w:szCs w:val="20"/>
              </w:rPr>
              <w:t>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w:t>
            </w:r>
            <w:r w:rsidRPr="00BE7DA0">
              <w:rPr>
                <w:rFonts w:ascii="Arial" w:hAnsi="Arial" w:cs="Arial"/>
                <w:color w:val="000000"/>
                <w:sz w:val="20"/>
                <w:szCs w:val="20"/>
              </w:rPr>
              <w:t>â</w:t>
            </w:r>
            <w:r w:rsidRPr="00BE7DA0">
              <w:rPr>
                <w:rFonts w:ascii="Arial" w:hAnsi="Arial" w:cs="Arial"/>
                <w:color w:val="000000"/>
                <w:sz w:val="20"/>
                <w:szCs w:val="20"/>
                <w:lang w:val="vi-VN"/>
              </w:rPr>
              <w:t>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w:t>
            </w:r>
            <w:r w:rsidRPr="00BE7DA0">
              <w:rPr>
                <w:rFonts w:ascii="Arial" w:hAnsi="Arial" w:cs="Arial"/>
                <w:color w:val="000000"/>
                <w:sz w:val="20"/>
                <w:szCs w:val="20"/>
                <w:lang w:val="vi-VN"/>
              </w:rPr>
              <w:t xml:space="preserve"> Sơn Tây Thư</w:t>
            </w:r>
            <w:r w:rsidRPr="00BE7DA0">
              <w:rPr>
                <w:rFonts w:ascii="Arial" w:hAnsi="Arial" w:cs="Arial"/>
                <w:color w:val="000000"/>
                <w:sz w:val="20"/>
                <w:szCs w:val="20"/>
              </w:rPr>
              <w:t>ợng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Sơn Th</w:t>
            </w:r>
            <w:r w:rsidRPr="00BE7DA0">
              <w:rPr>
                <w:rFonts w:ascii="Arial" w:hAnsi="Arial" w:cs="Arial"/>
                <w:color w:val="000000"/>
                <w:sz w:val="20"/>
                <w:szCs w:val="20"/>
              </w:rPr>
              <w:t>ọ</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Sơn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Sơn Trư</w:t>
            </w:r>
            <w:r w:rsidRPr="00BE7DA0">
              <w:rPr>
                <w:rFonts w:ascii="Arial" w:hAnsi="Arial" w:cs="Arial"/>
                <w:color w:val="000000"/>
                <w:sz w:val="20"/>
                <w:szCs w:val="20"/>
              </w:rPr>
              <w:t>ờng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r w:rsidRPr="00BE7DA0">
              <w:rPr>
                <w:rFonts w:ascii="Arial" w:hAnsi="Arial" w:cs="Arial"/>
                <w:color w:val="000000"/>
                <w:sz w:val="20"/>
                <w:szCs w:val="20"/>
              </w:rPr>
              <w:t xml:space="preserve">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Sông Nhau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Suối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 Suối Hiền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S</w:t>
            </w:r>
            <w:r w:rsidRPr="00BE7DA0">
              <w:rPr>
                <w:rFonts w:ascii="Arial" w:hAnsi="Arial" w:cs="Arial"/>
                <w:color w:val="000000"/>
                <w:sz w:val="20"/>
                <w:szCs w:val="20"/>
                <w:lang w:val="vi-VN"/>
              </w:rPr>
              <w:t>ơn Thành</w:t>
            </w:r>
            <w:r w:rsidRPr="00BE7DA0">
              <w:rPr>
                <w:rFonts w:ascii="Arial" w:hAnsi="Arial" w:cs="Arial"/>
                <w:color w:val="000000"/>
                <w:sz w:val="20"/>
                <w:szCs w:val="20"/>
              </w:rPr>
              <w:t xml:space="preserve">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59'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Tịnh Thọ</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w:t>
            </w:r>
            <w:r w:rsidRPr="00BE7DA0">
              <w:rPr>
                <w:rFonts w:ascii="Arial" w:hAnsi="Arial" w:cs="Arial"/>
                <w:color w:val="000000"/>
                <w:sz w:val="20"/>
                <w:szCs w:val="20"/>
              </w:rPr>
              <w:t>à</w:t>
            </w:r>
            <w:r w:rsidRPr="00BE7DA0">
              <w:rPr>
                <w:rFonts w:ascii="Arial" w:hAnsi="Arial" w:cs="Arial"/>
                <w:color w:val="000000"/>
                <w:sz w:val="20"/>
                <w:szCs w:val="20"/>
                <w:lang w:val="vi-VN"/>
              </w:rPr>
              <w:t>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04'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w:t>
            </w:r>
            <w:r w:rsidRPr="00BE7DA0">
              <w:rPr>
                <w:rFonts w:ascii="Arial" w:hAnsi="Arial" w:cs="Arial"/>
                <w:color w:val="000000"/>
                <w:sz w:val="20"/>
                <w:szCs w:val="20"/>
                <w:lang w:val="vi-VN"/>
              </w:rPr>
              <w:t xml:space="preserve"> Trư</w:t>
            </w:r>
            <w:r w:rsidRPr="00BE7DA0">
              <w:rPr>
                <w:rFonts w:ascii="Arial" w:hAnsi="Arial" w:cs="Arial"/>
                <w:color w:val="000000"/>
                <w:sz w:val="20"/>
                <w:szCs w:val="20"/>
              </w:rPr>
              <w:t>ờng Lạc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00'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Công ty Vina Co</w:t>
            </w:r>
            <w:r w:rsidRPr="00BE7DA0">
              <w:rPr>
                <w:rFonts w:ascii="Arial" w:hAnsi="Arial" w:cs="Arial"/>
                <w:color w:val="000000"/>
                <w:sz w:val="20"/>
                <w:szCs w:val="20"/>
              </w:rPr>
              <w:t>ff</w:t>
            </w:r>
            <w:r w:rsidRPr="00BE7DA0">
              <w:rPr>
                <w:rFonts w:ascii="Arial" w:hAnsi="Arial" w:cs="Arial"/>
                <w:color w:val="000000"/>
                <w:sz w:val="20"/>
                <w:szCs w:val="20"/>
                <w:lang w:val="vi-VN"/>
              </w:rPr>
              <w:t xml:space="preserve">ee Sơn </w:t>
            </w:r>
            <w:r w:rsidRPr="00BE7DA0">
              <w:rPr>
                <w:rFonts w:ascii="Arial" w:hAnsi="Arial" w:cs="Arial"/>
                <w:color w:val="000000"/>
                <w:sz w:val="20"/>
                <w:szCs w:val="20"/>
              </w:rPr>
              <w:t>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S</w:t>
            </w:r>
            <w:r w:rsidRPr="00BE7DA0">
              <w:rPr>
                <w:rFonts w:ascii="Arial" w:hAnsi="Arial" w:cs="Arial"/>
                <w:color w:val="000000"/>
                <w:sz w:val="20"/>
                <w:szCs w:val="20"/>
                <w:lang w:val="vi-VN"/>
              </w:rPr>
              <w:t>ơn Thành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Tây Hòa</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58'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03'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D-49-75-A-a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D-49-63-A-</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Cánh Phư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Chí Đ</w:t>
            </w:r>
            <w:r w:rsidRPr="00BE7DA0">
              <w:rPr>
                <w:rFonts w:ascii="Arial" w:hAnsi="Arial" w:cs="Arial"/>
                <w:color w:val="000000"/>
                <w:sz w:val="20"/>
                <w:szCs w:val="20"/>
              </w:rPr>
              <w:t>ức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ga Chí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Chí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Đá Chác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Đông Sa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18"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w:t>
            </w:r>
            <w:r w:rsidRPr="00BE7DA0">
              <w:rPr>
                <w:rFonts w:ascii="Arial" w:hAnsi="Arial" w:cs="Arial"/>
                <w:color w:val="000000"/>
                <w:sz w:val="20"/>
                <w:szCs w:val="20"/>
                <w:lang w:val="vi-VN"/>
              </w:rPr>
              <w:t>p Hà Y</w:t>
            </w:r>
            <w:r w:rsidRPr="00BE7DA0">
              <w:rPr>
                <w:rFonts w:ascii="Arial" w:hAnsi="Arial" w:cs="Arial"/>
                <w:color w:val="000000"/>
                <w:sz w:val="20"/>
                <w:szCs w:val="20"/>
              </w:rPr>
              <w:t>ến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Hà Yến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03"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Lò Gốm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Long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 Long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cầ</w:t>
            </w:r>
            <w:r w:rsidRPr="00BE7DA0">
              <w:rPr>
                <w:rFonts w:ascii="Arial" w:hAnsi="Arial" w:cs="Arial"/>
                <w:color w:val="000000"/>
                <w:sz w:val="20"/>
                <w:szCs w:val="20"/>
                <w:lang w:val="vi-VN"/>
              </w:rPr>
              <w:t>u Ngân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Ngân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sông Ngân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03"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Ông Tấn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đèo Tam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D-49-63-A-</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ồi Tam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D-49-63-A-</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Thanh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chùa Thanh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Đèo Th</w:t>
            </w:r>
            <w:r w:rsidRPr="00BE7DA0">
              <w:rPr>
                <w:rFonts w:ascii="Arial" w:hAnsi="Arial" w:cs="Arial"/>
                <w:color w:val="000000"/>
                <w:sz w:val="20"/>
                <w:szCs w:val="20"/>
              </w:rPr>
              <w:t>ị</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nhà thờ Tin Lành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phố</w:t>
            </w:r>
            <w:r w:rsidRPr="00BE7DA0">
              <w:rPr>
                <w:rFonts w:ascii="Arial" w:hAnsi="Arial" w:cs="Arial"/>
                <w:color w:val="000000"/>
                <w:sz w:val="20"/>
                <w:szCs w:val="20"/>
                <w:lang w:val="vi-VN"/>
              </w:rPr>
              <w:t xml:space="preserve"> Trư</w:t>
            </w:r>
            <w:r w:rsidRPr="00BE7DA0">
              <w:rPr>
                <w:rFonts w:ascii="Arial" w:hAnsi="Arial" w:cs="Arial"/>
                <w:color w:val="000000"/>
                <w:sz w:val="20"/>
                <w:szCs w:val="20"/>
              </w:rPr>
              <w:t>ờng Xuân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Bệnh viện Tuy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Đài t</w:t>
            </w:r>
            <w:r w:rsidRPr="00BE7DA0">
              <w:rPr>
                <w:rFonts w:ascii="Arial" w:hAnsi="Arial" w:cs="Arial"/>
                <w:color w:val="000000"/>
                <w:sz w:val="20"/>
                <w:szCs w:val="20"/>
              </w:rPr>
              <w:t>ưởng niệm Vụ thả</w:t>
            </w:r>
            <w:r w:rsidRPr="00BE7DA0">
              <w:rPr>
                <w:rFonts w:ascii="Arial" w:hAnsi="Arial" w:cs="Arial"/>
                <w:color w:val="000000"/>
                <w:sz w:val="20"/>
                <w:szCs w:val="20"/>
                <w:lang w:val="vi-VN"/>
              </w:rPr>
              <w:t>m sát Ngân Sơn-Chí</w:t>
            </w:r>
            <w:r w:rsidRPr="00BE7DA0">
              <w:rPr>
                <w:rFonts w:ascii="Arial" w:hAnsi="Arial" w:cs="Arial"/>
                <w:color w:val="000000"/>
                <w:sz w:val="20"/>
                <w:szCs w:val="20"/>
              </w:rPr>
              <w:t xml:space="preserve">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TT. Chí Thạnh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du lịch Bãi Xép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trụ Chiến Công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mỏ</w:t>
            </w:r>
            <w:r w:rsidRPr="00BE7DA0">
              <w:rPr>
                <w:rFonts w:ascii="Arial" w:hAnsi="Arial" w:cs="Arial"/>
                <w:color w:val="000000"/>
                <w:sz w:val="20"/>
                <w:szCs w:val="20"/>
                <w:lang w:val="vi-VN"/>
              </w:rPr>
              <w:t xml:space="preserve"> đá Di</w:t>
            </w:r>
            <w:r w:rsidRPr="00BE7DA0">
              <w:rPr>
                <w:rFonts w:ascii="Arial" w:hAnsi="Arial" w:cs="Arial"/>
                <w:color w:val="000000"/>
                <w:sz w:val="20"/>
                <w:szCs w:val="20"/>
              </w:rPr>
              <w:t>ệp Minh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bầ</w:t>
            </w:r>
            <w:r w:rsidRPr="00BE7DA0">
              <w:rPr>
                <w:rFonts w:ascii="Arial" w:hAnsi="Arial" w:cs="Arial"/>
                <w:color w:val="000000"/>
                <w:sz w:val="20"/>
                <w:szCs w:val="20"/>
                <w:lang w:val="vi-VN"/>
              </w:rPr>
              <w:t>u Đ</w:t>
            </w:r>
            <w:r w:rsidRPr="00BE7DA0">
              <w:rPr>
                <w:rFonts w:ascii="Arial" w:hAnsi="Arial" w:cs="Arial"/>
                <w:color w:val="000000"/>
                <w:sz w:val="20"/>
                <w:szCs w:val="20"/>
              </w:rPr>
              <w:t>ồng Nai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Gành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mỏ</w:t>
            </w:r>
            <w:r w:rsidRPr="00BE7DA0">
              <w:rPr>
                <w:rFonts w:ascii="Arial" w:hAnsi="Arial" w:cs="Arial"/>
                <w:color w:val="000000"/>
                <w:sz w:val="20"/>
                <w:szCs w:val="20"/>
                <w:lang w:val="vi-VN"/>
              </w:rPr>
              <w:t xml:space="preserve"> đá H</w:t>
            </w:r>
            <w:r w:rsidRPr="00BE7DA0">
              <w:rPr>
                <w:rFonts w:ascii="Arial" w:hAnsi="Arial" w:cs="Arial"/>
                <w:color w:val="000000"/>
                <w:sz w:val="20"/>
                <w:szCs w:val="20"/>
              </w:rPr>
              <w:t>ải Thạch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Ấp Lý</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Quang Bắc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Quang Nam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Gành 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Phong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Quý</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Nhà máy xi măng Phú 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Than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Chấn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ội 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Trư</w:t>
            </w:r>
            <w:r w:rsidRPr="00BE7DA0">
              <w:rPr>
                <w:rFonts w:ascii="Arial" w:hAnsi="Arial" w:cs="Arial"/>
                <w:color w:val="000000"/>
                <w:sz w:val="20"/>
                <w:szCs w:val="20"/>
              </w:rPr>
              <w:t>ờ</w:t>
            </w:r>
            <w:r w:rsidRPr="00BE7DA0">
              <w:rPr>
                <w:rFonts w:ascii="Arial" w:hAnsi="Arial" w:cs="Arial"/>
                <w:color w:val="000000"/>
                <w:sz w:val="20"/>
                <w:szCs w:val="20"/>
                <w:lang w:val="vi-VN"/>
              </w:rPr>
              <w:t>ng M</w:t>
            </w:r>
            <w:r w:rsidRPr="00BE7DA0">
              <w:rPr>
                <w:rFonts w:ascii="Arial" w:hAnsi="Arial" w:cs="Arial"/>
                <w:color w:val="000000"/>
                <w:sz w:val="20"/>
                <w:szCs w:val="20"/>
              </w:rPr>
              <w:t>ầ</w:t>
            </w:r>
            <w:r w:rsidRPr="00BE7DA0">
              <w:rPr>
                <w:rFonts w:ascii="Arial" w:hAnsi="Arial" w:cs="Arial"/>
                <w:color w:val="000000"/>
                <w:sz w:val="20"/>
                <w:szCs w:val="20"/>
                <w:lang w:val="vi-VN"/>
              </w:rPr>
              <w:t>m non An Cư</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Câu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ồ</w:t>
            </w:r>
            <w:r w:rsidRPr="00BE7DA0">
              <w:rPr>
                <w:rFonts w:ascii="Arial" w:hAnsi="Arial" w:cs="Arial"/>
                <w:color w:val="000000"/>
                <w:sz w:val="20"/>
                <w:szCs w:val="20"/>
                <w:lang w:val="vi-VN"/>
              </w:rPr>
              <w:t>i Cây Kén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Chi Khu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An Cư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môm Cỏ Ống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Dầm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Dốc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Xóm Đá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sông Đá Hàn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55"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Trư</w:t>
            </w:r>
            <w:r w:rsidRPr="00BE7DA0">
              <w:rPr>
                <w:rFonts w:ascii="Arial" w:hAnsi="Arial" w:cs="Arial"/>
                <w:color w:val="000000"/>
                <w:sz w:val="20"/>
                <w:szCs w:val="20"/>
              </w:rPr>
              <w:t>ờng Trung họ</w:t>
            </w:r>
            <w:r w:rsidRPr="00BE7DA0">
              <w:rPr>
                <w:rFonts w:ascii="Arial" w:hAnsi="Arial" w:cs="Arial"/>
                <w:color w:val="000000"/>
                <w:sz w:val="20"/>
                <w:szCs w:val="20"/>
                <w:lang w:val="vi-VN"/>
              </w:rPr>
              <w:t>c cơ s</w:t>
            </w:r>
            <w:r w:rsidRPr="00BE7DA0">
              <w:rPr>
                <w:rFonts w:ascii="Arial" w:hAnsi="Arial" w:cs="Arial"/>
                <w:color w:val="000000"/>
                <w:sz w:val="20"/>
                <w:szCs w:val="20"/>
              </w:rPr>
              <w:t>ở</w:t>
            </w:r>
            <w:r w:rsidRPr="00BE7DA0">
              <w:rPr>
                <w:rFonts w:ascii="Arial" w:hAnsi="Arial" w:cs="Arial"/>
                <w:color w:val="000000"/>
                <w:sz w:val="20"/>
                <w:szCs w:val="20"/>
                <w:lang w:val="vi-VN"/>
              </w:rPr>
              <w:t xml:space="preserve"> Đinh Tiên H</w:t>
            </w:r>
            <w:r w:rsidRPr="00BE7DA0">
              <w:rPr>
                <w:rFonts w:ascii="Arial" w:hAnsi="Arial" w:cs="Arial"/>
                <w:color w:val="000000"/>
                <w:sz w:val="20"/>
                <w:szCs w:val="20"/>
              </w:rPr>
              <w:t>oà</w:t>
            </w:r>
            <w:r w:rsidRPr="00BE7DA0">
              <w:rPr>
                <w:rFonts w:ascii="Arial" w:hAnsi="Arial" w:cs="Arial"/>
                <w:color w:val="000000"/>
                <w:sz w:val="20"/>
                <w:szCs w:val="20"/>
                <w:lang w:val="vi-VN"/>
              </w:rPr>
              <w:t>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nhà thờ</w:t>
            </w:r>
            <w:r w:rsidRPr="00BE7DA0">
              <w:rPr>
                <w:rFonts w:ascii="Arial" w:hAnsi="Arial" w:cs="Arial"/>
                <w:color w:val="000000"/>
                <w:sz w:val="20"/>
                <w:szCs w:val="20"/>
                <w:lang w:val="vi-VN"/>
              </w:rPr>
              <w:t xml:space="preserve"> Đ</w:t>
            </w:r>
            <w:r w:rsidRPr="00BE7DA0">
              <w:rPr>
                <w:rFonts w:ascii="Arial" w:hAnsi="Arial" w:cs="Arial"/>
                <w:color w:val="000000"/>
                <w:sz w:val="20"/>
                <w:szCs w:val="20"/>
              </w:rPr>
              <w:t>ồ</w:t>
            </w:r>
            <w:r w:rsidRPr="00BE7DA0">
              <w:rPr>
                <w:rFonts w:ascii="Arial" w:hAnsi="Arial" w:cs="Arial"/>
                <w:color w:val="000000"/>
                <w:sz w:val="20"/>
                <w:szCs w:val="20"/>
                <w:lang w:val="vi-VN"/>
              </w:rPr>
              <w:t>ng Cháy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sông Đ</w:t>
            </w:r>
            <w:r w:rsidRPr="00BE7DA0">
              <w:rPr>
                <w:rFonts w:ascii="Arial" w:hAnsi="Arial" w:cs="Arial"/>
                <w:color w:val="000000"/>
                <w:sz w:val="20"/>
                <w:szCs w:val="20"/>
              </w:rPr>
              <w:t>ồng Cò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18"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Hà Yến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Hòa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Hòa Tú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nghĩa trang liệt sĩ huyện Tuy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Long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Mới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ầ</w:t>
            </w:r>
            <w:r w:rsidRPr="00BE7DA0">
              <w:rPr>
                <w:rFonts w:ascii="Arial" w:hAnsi="Arial" w:cs="Arial"/>
                <w:color w:val="000000"/>
                <w:sz w:val="20"/>
                <w:szCs w:val="20"/>
                <w:lang w:val="vi-VN"/>
              </w:rPr>
              <w:t xml:space="preserve">m </w:t>
            </w:r>
            <w:r w:rsidRPr="00BE7DA0">
              <w:rPr>
                <w:rFonts w:ascii="Arial" w:hAnsi="Arial" w:cs="Arial"/>
                <w:color w:val="000000"/>
                <w:sz w:val="20"/>
                <w:szCs w:val="20"/>
              </w:rPr>
              <w:t>Ô</w:t>
            </w:r>
            <w:r w:rsidRPr="00BE7DA0">
              <w:rPr>
                <w:rFonts w:ascii="Arial" w:hAnsi="Arial" w:cs="Arial"/>
                <w:color w:val="000000"/>
                <w:sz w:val="20"/>
                <w:szCs w:val="20"/>
                <w:lang w:val="vi-VN"/>
              </w:rPr>
              <w:t xml:space="preserve"> Loan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Tân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Tân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Phư</w:t>
            </w:r>
            <w:r w:rsidRPr="00BE7DA0">
              <w:rPr>
                <w:rFonts w:ascii="Arial" w:hAnsi="Arial" w:cs="Arial"/>
                <w:color w:val="000000"/>
                <w:sz w:val="20"/>
                <w:szCs w:val="20"/>
              </w:rPr>
              <w:t>ớ</w:t>
            </w:r>
            <w:r w:rsidRPr="00BE7DA0">
              <w:rPr>
                <w:rFonts w:ascii="Arial" w:hAnsi="Arial" w:cs="Arial"/>
                <w:color w:val="000000"/>
                <w:sz w:val="20"/>
                <w:szCs w:val="20"/>
                <w:lang w:val="vi-VN"/>
              </w:rPr>
              <w:t>c Đ</w:t>
            </w:r>
            <w:r w:rsidRPr="00BE7DA0">
              <w:rPr>
                <w:rFonts w:ascii="Arial" w:hAnsi="Arial" w:cs="Arial"/>
                <w:color w:val="000000"/>
                <w:sz w:val="20"/>
                <w:szCs w:val="20"/>
              </w:rPr>
              <w:t>ồng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thôn P</w:t>
            </w:r>
            <w:r w:rsidRPr="00BE7DA0">
              <w:rPr>
                <w:rFonts w:ascii="Arial" w:hAnsi="Arial" w:cs="Arial"/>
                <w:color w:val="000000"/>
                <w:sz w:val="20"/>
                <w:szCs w:val="20"/>
                <w:lang w:val="vi-VN"/>
              </w:rPr>
              <w:t>hư</w:t>
            </w:r>
            <w:r w:rsidRPr="00BE7DA0">
              <w:rPr>
                <w:rFonts w:ascii="Arial" w:hAnsi="Arial" w:cs="Arial"/>
                <w:color w:val="000000"/>
                <w:sz w:val="20"/>
                <w:szCs w:val="20"/>
              </w:rPr>
              <w:t>ớ</w:t>
            </w:r>
            <w:r w:rsidRPr="00BE7DA0">
              <w:rPr>
                <w:rFonts w:ascii="Arial" w:hAnsi="Arial" w:cs="Arial"/>
                <w:color w:val="000000"/>
                <w:sz w:val="20"/>
                <w:szCs w:val="20"/>
                <w:lang w:val="vi-VN"/>
              </w:rPr>
              <w:t>c Lương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đèo Quán Cau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Trư</w:t>
            </w:r>
            <w:r w:rsidRPr="00BE7DA0">
              <w:rPr>
                <w:rFonts w:ascii="Arial" w:hAnsi="Arial" w:cs="Arial"/>
                <w:color w:val="000000"/>
                <w:sz w:val="20"/>
                <w:szCs w:val="20"/>
              </w:rPr>
              <w:t>ờng Tiểu học số 1 An</w:t>
            </w:r>
            <w:r w:rsidRPr="00BE7DA0">
              <w:rPr>
                <w:rFonts w:ascii="Arial" w:hAnsi="Arial" w:cs="Arial"/>
                <w:color w:val="000000"/>
                <w:sz w:val="20"/>
                <w:szCs w:val="20"/>
                <w:lang w:val="vi-VN"/>
              </w:rPr>
              <w:t xml:space="preserve"> Cư</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Trường Tiểu học số</w:t>
            </w:r>
            <w:r w:rsidRPr="00BE7DA0">
              <w:rPr>
                <w:rFonts w:ascii="Arial" w:hAnsi="Arial" w:cs="Arial"/>
                <w:color w:val="000000"/>
                <w:sz w:val="20"/>
                <w:szCs w:val="20"/>
                <w:lang w:val="vi-VN"/>
              </w:rPr>
              <w:t xml:space="preserve"> 2 An Cư</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Sứa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đèo Tam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Khu công nghiệp Tam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Long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 xml:space="preserve">ồi Thò </w:t>
            </w:r>
            <w:r w:rsidRPr="00BE7DA0">
              <w:rPr>
                <w:rFonts w:ascii="Arial" w:hAnsi="Arial" w:cs="Arial"/>
                <w:color w:val="000000"/>
                <w:sz w:val="20"/>
                <w:szCs w:val="20"/>
                <w:lang w:val="vi-VN"/>
              </w:rPr>
              <w:t>Đo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Cư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Xóm Câu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Xóm Gõ</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An C</w:t>
            </w:r>
            <w:r w:rsidRPr="00BE7DA0">
              <w:rPr>
                <w:rFonts w:ascii="Arial" w:hAnsi="Arial" w:cs="Arial"/>
                <w:color w:val="000000"/>
                <w:sz w:val="20"/>
                <w:szCs w:val="20"/>
                <w:lang w:val="vi-VN"/>
              </w:rPr>
              <w:t>ư</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An Thổ</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niệm phậ</w:t>
            </w:r>
            <w:r w:rsidRPr="00BE7DA0">
              <w:rPr>
                <w:rFonts w:ascii="Arial" w:hAnsi="Arial" w:cs="Arial"/>
                <w:color w:val="000000"/>
                <w:sz w:val="20"/>
                <w:szCs w:val="20"/>
                <w:lang w:val="vi-VN"/>
              </w:rPr>
              <w:t>t đư</w:t>
            </w:r>
            <w:r w:rsidRPr="00BE7DA0">
              <w:rPr>
                <w:rFonts w:ascii="Arial" w:hAnsi="Arial" w:cs="Arial"/>
                <w:color w:val="000000"/>
                <w:sz w:val="20"/>
                <w:szCs w:val="20"/>
              </w:rPr>
              <w:t>ờng Bình Chính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Bình Chính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Bình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Cấm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Cần Luông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Di tích Lịch sử - nghệ thuật cấp quố</w:t>
            </w:r>
            <w:r w:rsidRPr="00BE7DA0">
              <w:rPr>
                <w:rFonts w:ascii="Arial" w:hAnsi="Arial" w:cs="Arial"/>
                <w:color w:val="000000"/>
                <w:sz w:val="20"/>
                <w:szCs w:val="20"/>
                <w:lang w:val="vi-VN"/>
              </w:rPr>
              <w:t>c gia chùa T</w:t>
            </w:r>
            <w:r w:rsidRPr="00BE7DA0">
              <w:rPr>
                <w:rFonts w:ascii="Arial" w:hAnsi="Arial" w:cs="Arial"/>
                <w:color w:val="000000"/>
                <w:sz w:val="20"/>
                <w:szCs w:val="20"/>
              </w:rPr>
              <w:t>ừ</w:t>
            </w:r>
            <w:r w:rsidRPr="00BE7DA0">
              <w:rPr>
                <w:rFonts w:ascii="Arial" w:hAnsi="Arial" w:cs="Arial"/>
                <w:color w:val="000000"/>
                <w:sz w:val="20"/>
                <w:szCs w:val="20"/>
                <w:lang w:val="vi-VN"/>
              </w:rPr>
              <w:t xml:space="preserve"> Quang (chùa Đá Tr</w:t>
            </w:r>
            <w:r w:rsidRPr="00BE7DA0">
              <w:rPr>
                <w:rFonts w:ascii="Arial" w:hAnsi="Arial" w:cs="Arial"/>
                <w:color w:val="000000"/>
                <w:sz w:val="20"/>
                <w:szCs w:val="20"/>
              </w:rPr>
              <w:t>ắ</w:t>
            </w:r>
            <w:r w:rsidRPr="00BE7DA0">
              <w:rPr>
                <w:rFonts w:ascii="Arial" w:hAnsi="Arial" w:cs="Arial"/>
                <w:color w:val="000000"/>
                <w:sz w:val="20"/>
                <w:szCs w:val="20"/>
                <w:lang w:val="vi-VN"/>
              </w:rPr>
              <w:t>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Côn Lôn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22'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Cửa Tả</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Đá Bàn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w:t>
            </w:r>
            <w:r w:rsidRPr="00BE7DA0">
              <w:rPr>
                <w:rFonts w:ascii="Arial" w:hAnsi="Arial" w:cs="Arial"/>
                <w:color w:val="000000"/>
                <w:sz w:val="20"/>
                <w:szCs w:val="20"/>
                <w:lang w:val="vi-VN"/>
              </w:rPr>
              <w:t>p Đ</w:t>
            </w:r>
            <w:r w:rsidRPr="00BE7DA0">
              <w:rPr>
                <w:rFonts w:ascii="Arial" w:hAnsi="Arial" w:cs="Arial"/>
                <w:color w:val="000000"/>
                <w:sz w:val="20"/>
                <w:szCs w:val="20"/>
              </w:rPr>
              <w:t>ồng Kho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Giới Dện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nhà thờ Gò Chung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Hàn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D-49-63-A-</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Hố Chuối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Hố Vạn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34"</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Mua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niệm phậ</w:t>
            </w:r>
            <w:r w:rsidRPr="00BE7DA0">
              <w:rPr>
                <w:rFonts w:ascii="Arial" w:hAnsi="Arial" w:cs="Arial"/>
                <w:color w:val="000000"/>
                <w:sz w:val="20"/>
                <w:szCs w:val="20"/>
                <w:lang w:val="vi-VN"/>
              </w:rPr>
              <w:t>t đư</w:t>
            </w:r>
            <w:r w:rsidRPr="00BE7DA0">
              <w:rPr>
                <w:rFonts w:ascii="Arial" w:hAnsi="Arial" w:cs="Arial"/>
                <w:color w:val="000000"/>
                <w:sz w:val="20"/>
                <w:szCs w:val="20"/>
              </w:rPr>
              <w:t>ờng Long Uyên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Long Uyên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Long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cầu Ngân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Nhân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D-49-63-A-</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Nhân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45"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niệm phậ</w:t>
            </w:r>
            <w:r w:rsidRPr="00BE7DA0">
              <w:rPr>
                <w:rFonts w:ascii="Arial" w:hAnsi="Arial" w:cs="Arial"/>
                <w:color w:val="000000"/>
                <w:sz w:val="20"/>
                <w:szCs w:val="20"/>
                <w:lang w:val="vi-VN"/>
              </w:rPr>
              <w:t>t đư</w:t>
            </w:r>
            <w:r w:rsidRPr="00BE7DA0">
              <w:rPr>
                <w:rFonts w:ascii="Arial" w:hAnsi="Arial" w:cs="Arial"/>
                <w:color w:val="000000"/>
                <w:sz w:val="20"/>
                <w:szCs w:val="20"/>
              </w:rPr>
              <w:t>ờng Phú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Tam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Di tích Lịch sử quốc gia Thành An Thổ</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Dân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31' 49"</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01'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24"</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650</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02"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Bà Trạc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Bến Nhát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Cây Cam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w:t>
            </w:r>
            <w:r w:rsidRPr="00BE7DA0">
              <w:rPr>
                <w:rFonts w:ascii="Arial" w:hAnsi="Arial" w:cs="Arial"/>
                <w:color w:val="000000"/>
                <w:sz w:val="20"/>
                <w:szCs w:val="20"/>
              </w:rPr>
              <w:t>ại Hàn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ịnh Trung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ịnh Trung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An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ịnh Trung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suối Đông Sa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07"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Hồ Lô</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40"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07"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Hòa Lạc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lang w:val="vi-VN"/>
              </w:rPr>
              <w:t>1</w:t>
            </w:r>
            <w:r w:rsidRPr="00BE7DA0">
              <w:rPr>
                <w:rFonts w:ascii="Arial" w:hAnsi="Arial" w:cs="Arial"/>
                <w:color w:val="000000"/>
                <w:sz w:val="20"/>
                <w:szCs w:val="20"/>
              </w:rPr>
              <w:t>0</w:t>
            </w:r>
            <w:r w:rsidRPr="00BE7DA0">
              <w:rPr>
                <w:rFonts w:ascii="Arial" w:hAnsi="Arial" w:cs="Arial"/>
                <w:color w:val="000000"/>
                <w:sz w:val="20"/>
                <w:szCs w:val="20"/>
                <w:lang w:val="vi-VN"/>
              </w:rPr>
              <w:t>9° 11'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núi Hòn </w:t>
            </w:r>
            <w:r w:rsidRPr="00BE7DA0">
              <w:rPr>
                <w:rFonts w:ascii="Arial" w:hAnsi="Arial" w:cs="Arial"/>
                <w:color w:val="000000"/>
                <w:sz w:val="20"/>
                <w:szCs w:val="20"/>
                <w:lang w:val="vi-VN"/>
              </w:rPr>
              <w:t>Đ</w:t>
            </w:r>
            <w:r w:rsidRPr="00BE7DA0">
              <w:rPr>
                <w:rFonts w:ascii="Arial" w:hAnsi="Arial" w:cs="Arial"/>
                <w:color w:val="000000"/>
                <w:sz w:val="20"/>
                <w:szCs w:val="20"/>
              </w:rPr>
              <w:t>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núi Hòn </w:t>
            </w:r>
            <w:r w:rsidRPr="00BE7DA0">
              <w:rPr>
                <w:rFonts w:ascii="Arial" w:hAnsi="Arial" w:cs="Arial"/>
                <w:color w:val="000000"/>
                <w:sz w:val="20"/>
                <w:szCs w:val="20"/>
                <w:lang w:val="vi-VN"/>
              </w:rPr>
              <w:t>Đ</w:t>
            </w:r>
            <w:r w:rsidRPr="00BE7DA0">
              <w:rPr>
                <w:rFonts w:ascii="Arial" w:hAnsi="Arial" w:cs="Arial"/>
                <w:color w:val="000000"/>
                <w:sz w:val="20"/>
                <w:szCs w:val="20"/>
              </w:rPr>
              <w:t>ồ</w:t>
            </w:r>
            <w:r w:rsidRPr="00BE7DA0">
              <w:rPr>
                <w:rFonts w:ascii="Arial" w:hAnsi="Arial" w:cs="Arial"/>
                <w:color w:val="000000"/>
                <w:sz w:val="20"/>
                <w:szCs w:val="20"/>
                <w:lang w:val="vi-VN"/>
              </w:rPr>
              <w:t>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Long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Phổ Bảo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mỏ sắt Phong Hanh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Phong Hanh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Phong Hậu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Phong Niên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Phong Thăng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Đèo Th</w:t>
            </w:r>
            <w:r w:rsidRPr="00BE7DA0">
              <w:rPr>
                <w:rFonts w:ascii="Arial" w:hAnsi="Arial" w:cs="Arial"/>
                <w:color w:val="000000"/>
                <w:sz w:val="20"/>
                <w:szCs w:val="20"/>
              </w:rPr>
              <w:t>ị</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An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Tràng Đ</w:t>
            </w:r>
            <w:r w:rsidRPr="00BE7DA0">
              <w:rPr>
                <w:rFonts w:ascii="Arial" w:hAnsi="Arial" w:cs="Arial"/>
                <w:color w:val="000000"/>
                <w:sz w:val="20"/>
                <w:szCs w:val="20"/>
              </w:rPr>
              <w:t>ế</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U Ông Gạo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An </w:t>
            </w:r>
            <w:r w:rsidRPr="00BE7DA0">
              <w:rPr>
                <w:rFonts w:ascii="Arial" w:hAnsi="Arial" w:cs="Arial"/>
                <w:color w:val="000000"/>
                <w:sz w:val="20"/>
                <w:szCs w:val="20"/>
                <w:lang w:val="vi-VN"/>
              </w:rPr>
              <w:t>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Viên Quang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xã </w:t>
            </w:r>
            <w:r w:rsidRPr="00BE7DA0">
              <w:rPr>
                <w:rFonts w:ascii="Arial" w:hAnsi="Arial" w:cs="Arial"/>
                <w:color w:val="000000"/>
                <w:sz w:val="20"/>
                <w:szCs w:val="20"/>
                <w:lang w:val="vi-VN"/>
              </w:rPr>
              <w:t>An Đ</w:t>
            </w:r>
            <w:r w:rsidRPr="00BE7DA0">
              <w:rPr>
                <w:rFonts w:ascii="Arial" w:hAnsi="Arial" w:cs="Arial"/>
                <w:color w:val="000000"/>
                <w:sz w:val="20"/>
                <w:szCs w:val="20"/>
              </w:rPr>
              <w:t>ịnh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An Hải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Cấm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Cao Biều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Cháy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môm Đ</w:t>
            </w:r>
            <w:r w:rsidRPr="00BE7DA0">
              <w:rPr>
                <w:rFonts w:ascii="Arial" w:hAnsi="Arial" w:cs="Arial"/>
                <w:color w:val="000000"/>
                <w:sz w:val="20"/>
                <w:szCs w:val="20"/>
              </w:rPr>
              <w:t>ầu Mũi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h</w:t>
            </w:r>
            <w:r w:rsidRPr="00BE7DA0">
              <w:rPr>
                <w:rFonts w:ascii="Arial" w:hAnsi="Arial" w:cs="Arial"/>
                <w:color w:val="000000"/>
                <w:sz w:val="20"/>
                <w:szCs w:val="20"/>
              </w:rPr>
              <w:t>ồ</w:t>
            </w:r>
            <w:r w:rsidRPr="00BE7DA0">
              <w:rPr>
                <w:rFonts w:ascii="Arial" w:hAnsi="Arial" w:cs="Arial"/>
                <w:color w:val="000000"/>
                <w:sz w:val="20"/>
                <w:szCs w:val="20"/>
                <w:lang w:val="vi-VN"/>
              </w:rPr>
              <w:t xml:space="preserve"> Đ</w:t>
            </w:r>
            <w:r w:rsidRPr="00BE7DA0">
              <w:rPr>
                <w:rFonts w:ascii="Arial" w:hAnsi="Arial" w:cs="Arial"/>
                <w:color w:val="000000"/>
                <w:sz w:val="20"/>
                <w:szCs w:val="20"/>
              </w:rPr>
              <w:t>ồ</w:t>
            </w:r>
            <w:r w:rsidRPr="00BE7DA0">
              <w:rPr>
                <w:rFonts w:ascii="Arial" w:hAnsi="Arial" w:cs="Arial"/>
                <w:color w:val="000000"/>
                <w:sz w:val="20"/>
                <w:szCs w:val="20"/>
                <w:lang w:val="vi-VN"/>
              </w:rPr>
              <w:t>ng Môn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ồng Môn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w:t>
            </w:r>
            <w:r w:rsidRPr="00BE7DA0">
              <w:rPr>
                <w:rFonts w:ascii="Arial" w:hAnsi="Arial" w:cs="Arial"/>
                <w:color w:val="000000"/>
                <w:sz w:val="20"/>
                <w:szCs w:val="20"/>
                <w:lang w:val="vi-VN"/>
              </w:rPr>
              <w:t xml:space="preserve"> Đ</w:t>
            </w:r>
            <w:r w:rsidRPr="00BE7DA0">
              <w:rPr>
                <w:rFonts w:ascii="Arial" w:hAnsi="Arial" w:cs="Arial"/>
                <w:color w:val="000000"/>
                <w:sz w:val="20"/>
                <w:szCs w:val="20"/>
              </w:rPr>
              <w:t>ồng Nổ</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ồng Nổ</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ồi Hoa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Lễ Thịnh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06"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15"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Long Hải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cù lao Mái Nhà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19'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ầ</w:t>
            </w:r>
            <w:r w:rsidRPr="00BE7DA0">
              <w:rPr>
                <w:rFonts w:ascii="Arial" w:hAnsi="Arial" w:cs="Arial"/>
                <w:color w:val="000000"/>
                <w:sz w:val="20"/>
                <w:szCs w:val="20"/>
                <w:lang w:val="vi-VN"/>
              </w:rPr>
              <w:t xml:space="preserve">m </w:t>
            </w:r>
            <w:r w:rsidRPr="00BE7DA0">
              <w:rPr>
                <w:rFonts w:ascii="Arial" w:hAnsi="Arial" w:cs="Arial"/>
                <w:color w:val="000000"/>
                <w:sz w:val="20"/>
                <w:szCs w:val="20"/>
              </w:rPr>
              <w:t>Ô</w:t>
            </w:r>
            <w:r w:rsidRPr="00BE7DA0">
              <w:rPr>
                <w:rFonts w:ascii="Arial" w:hAnsi="Arial" w:cs="Arial"/>
                <w:color w:val="000000"/>
                <w:sz w:val="20"/>
                <w:szCs w:val="20"/>
                <w:lang w:val="vi-VN"/>
              </w:rPr>
              <w:t xml:space="preserve"> Loan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w:t>
            </w:r>
            <w:r w:rsidRPr="00BE7DA0">
              <w:rPr>
                <w:rFonts w:ascii="Arial" w:hAnsi="Arial" w:cs="Arial"/>
                <w:color w:val="000000"/>
                <w:sz w:val="20"/>
                <w:szCs w:val="20"/>
                <w:lang w:val="vi-VN"/>
              </w:rPr>
              <w:t>c Đ</w:t>
            </w:r>
            <w:r w:rsidRPr="00BE7DA0">
              <w:rPr>
                <w:rFonts w:ascii="Arial" w:hAnsi="Arial" w:cs="Arial"/>
                <w:color w:val="000000"/>
                <w:sz w:val="20"/>
                <w:szCs w:val="20"/>
              </w:rPr>
              <w:t>ồng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Quy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Công ty trách nhiệm hữu hạn An Hải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Tranh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gành Vũng Bầu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ồi Xây Dựng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Gành Xim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Xóm Cát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Xuân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Hải</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9</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11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12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D-49-62-D-b;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An Hiệp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Cây Cui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Chà Rang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14"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52"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ồ</w:t>
            </w:r>
            <w:r w:rsidRPr="00BE7DA0">
              <w:rPr>
                <w:rFonts w:ascii="Arial" w:hAnsi="Arial" w:cs="Arial"/>
                <w:color w:val="000000"/>
                <w:sz w:val="20"/>
                <w:szCs w:val="20"/>
                <w:lang w:val="vi-VN"/>
              </w:rPr>
              <w:t>i Đ</w:t>
            </w:r>
            <w:r w:rsidRPr="00BE7DA0">
              <w:rPr>
                <w:rFonts w:ascii="Arial" w:hAnsi="Arial" w:cs="Arial"/>
                <w:color w:val="000000"/>
                <w:sz w:val="20"/>
                <w:szCs w:val="20"/>
              </w:rPr>
              <w:t>ạ</w:t>
            </w:r>
            <w:r w:rsidRPr="00BE7DA0">
              <w:rPr>
                <w:rFonts w:ascii="Arial" w:hAnsi="Arial" w:cs="Arial"/>
                <w:color w:val="000000"/>
                <w:sz w:val="20"/>
                <w:szCs w:val="20"/>
                <w:lang w:val="vi-VN"/>
              </w:rPr>
              <w:t>i Hàn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w:t>
            </w:r>
            <w:r w:rsidRPr="00BE7DA0">
              <w:rPr>
                <w:rFonts w:ascii="Arial" w:hAnsi="Arial" w:cs="Arial"/>
                <w:color w:val="000000"/>
                <w:sz w:val="20"/>
                <w:szCs w:val="20"/>
              </w:rPr>
              <w:t>ất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w:t>
            </w:r>
            <w:r w:rsidRPr="00BE7DA0">
              <w:rPr>
                <w:rFonts w:ascii="Arial" w:hAnsi="Arial" w:cs="Arial"/>
                <w:color w:val="000000"/>
                <w:sz w:val="20"/>
                <w:szCs w:val="20"/>
              </w:rPr>
              <w:t>ộng Cấm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xứ</w:t>
            </w:r>
            <w:r w:rsidRPr="00BE7DA0">
              <w:rPr>
                <w:rFonts w:ascii="Arial" w:hAnsi="Arial" w:cs="Arial"/>
                <w:color w:val="000000"/>
                <w:sz w:val="20"/>
                <w:szCs w:val="20"/>
                <w:lang w:val="vi-VN"/>
              </w:rPr>
              <w:t xml:space="preserve"> đ</w:t>
            </w:r>
            <w:r w:rsidRPr="00BE7DA0">
              <w:rPr>
                <w:rFonts w:ascii="Arial" w:hAnsi="Arial" w:cs="Arial"/>
                <w:color w:val="000000"/>
                <w:sz w:val="20"/>
                <w:szCs w:val="20"/>
              </w:rPr>
              <w:t>ồ</w:t>
            </w:r>
            <w:r w:rsidRPr="00BE7DA0">
              <w:rPr>
                <w:rFonts w:ascii="Arial" w:hAnsi="Arial" w:cs="Arial"/>
                <w:color w:val="000000"/>
                <w:sz w:val="20"/>
                <w:szCs w:val="20"/>
                <w:lang w:val="vi-VN"/>
              </w:rPr>
              <w:t>ng Đ</w:t>
            </w:r>
            <w:r w:rsidRPr="00BE7DA0">
              <w:rPr>
                <w:rFonts w:ascii="Arial" w:hAnsi="Arial" w:cs="Arial"/>
                <w:color w:val="000000"/>
                <w:sz w:val="20"/>
                <w:szCs w:val="20"/>
              </w:rPr>
              <w:t>ồng Con Chàng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xứ</w:t>
            </w:r>
            <w:r w:rsidRPr="00BE7DA0">
              <w:rPr>
                <w:rFonts w:ascii="Arial" w:hAnsi="Arial" w:cs="Arial"/>
                <w:color w:val="000000"/>
                <w:sz w:val="20"/>
                <w:szCs w:val="20"/>
                <w:lang w:val="vi-VN"/>
              </w:rPr>
              <w:t xml:space="preserve"> đ</w:t>
            </w:r>
            <w:r w:rsidRPr="00BE7DA0">
              <w:rPr>
                <w:rFonts w:ascii="Arial" w:hAnsi="Arial" w:cs="Arial"/>
                <w:color w:val="000000"/>
                <w:sz w:val="20"/>
                <w:szCs w:val="20"/>
              </w:rPr>
              <w:t>ồ</w:t>
            </w:r>
            <w:r w:rsidRPr="00BE7DA0">
              <w:rPr>
                <w:rFonts w:ascii="Arial" w:hAnsi="Arial" w:cs="Arial"/>
                <w:color w:val="000000"/>
                <w:sz w:val="20"/>
                <w:szCs w:val="20"/>
                <w:lang w:val="vi-VN"/>
              </w:rPr>
              <w:t>ng Đ</w:t>
            </w:r>
            <w:r w:rsidRPr="00BE7DA0">
              <w:rPr>
                <w:rFonts w:ascii="Arial" w:hAnsi="Arial" w:cs="Arial"/>
                <w:color w:val="000000"/>
                <w:sz w:val="20"/>
                <w:szCs w:val="20"/>
              </w:rPr>
              <w:t>ồ</w:t>
            </w:r>
            <w:r w:rsidRPr="00BE7DA0">
              <w:rPr>
                <w:rFonts w:ascii="Arial" w:hAnsi="Arial" w:cs="Arial"/>
                <w:color w:val="000000"/>
                <w:sz w:val="20"/>
                <w:szCs w:val="20"/>
                <w:lang w:val="vi-VN"/>
              </w:rPr>
              <w:t>ng Đ</w:t>
            </w:r>
            <w:r w:rsidRPr="00BE7DA0">
              <w:rPr>
                <w:rFonts w:ascii="Arial" w:hAnsi="Arial" w:cs="Arial"/>
                <w:color w:val="000000"/>
                <w:sz w:val="20"/>
                <w:szCs w:val="20"/>
              </w:rPr>
              <w:t>ức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Xóm Đ</w:t>
            </w:r>
            <w:r w:rsidRPr="00BE7DA0">
              <w:rPr>
                <w:rFonts w:ascii="Arial" w:hAnsi="Arial" w:cs="Arial"/>
                <w:color w:val="000000"/>
                <w:sz w:val="20"/>
                <w:szCs w:val="20"/>
                <w:highlight w:val="white"/>
                <w:lang w:val="vi-VN"/>
              </w:rPr>
              <w:t>ư</w:t>
            </w:r>
            <w:r w:rsidRPr="00BE7DA0">
              <w:rPr>
                <w:rFonts w:ascii="Arial" w:hAnsi="Arial" w:cs="Arial"/>
                <w:color w:val="000000"/>
                <w:sz w:val="20"/>
                <w:szCs w:val="20"/>
                <w:highlight w:val="white"/>
              </w:rPr>
              <w:t>ờ</w:t>
            </w:r>
            <w:r w:rsidRPr="00BE7DA0">
              <w:rPr>
                <w:rFonts w:ascii="Arial" w:hAnsi="Arial" w:cs="Arial"/>
                <w:color w:val="000000"/>
                <w:sz w:val="20"/>
                <w:szCs w:val="20"/>
              </w:rPr>
              <w:t>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w:t>
            </w:r>
            <w:r w:rsidRPr="00BE7DA0">
              <w:rPr>
                <w:rFonts w:ascii="Arial" w:hAnsi="Arial" w:cs="Arial"/>
                <w:color w:val="000000"/>
                <w:sz w:val="20"/>
                <w:szCs w:val="20"/>
                <w:lang w:val="vi-VN"/>
              </w:rPr>
              <w:t xml:space="preserve"> H</w:t>
            </w:r>
            <w:r w:rsidRPr="00BE7DA0">
              <w:rPr>
                <w:rFonts w:ascii="Arial" w:hAnsi="Arial" w:cs="Arial"/>
                <w:color w:val="000000"/>
                <w:sz w:val="20"/>
                <w:szCs w:val="20"/>
              </w:rPr>
              <w:t>ậ</w:t>
            </w:r>
            <w:r w:rsidRPr="00BE7DA0">
              <w:rPr>
                <w:rFonts w:ascii="Arial" w:hAnsi="Arial" w:cs="Arial"/>
                <w:color w:val="000000"/>
                <w:sz w:val="20"/>
                <w:szCs w:val="20"/>
                <w:lang w:val="vi-VN"/>
              </w:rPr>
              <w:t>u Đ</w:t>
            </w:r>
            <w:r w:rsidRPr="00BE7DA0">
              <w:rPr>
                <w:rFonts w:ascii="Arial" w:hAnsi="Arial" w:cs="Arial"/>
                <w:color w:val="000000"/>
                <w:sz w:val="20"/>
                <w:szCs w:val="20"/>
              </w:rPr>
              <w:t>ức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xóm Khoan Đ</w:t>
            </w:r>
            <w:r w:rsidRPr="00BE7DA0">
              <w:rPr>
                <w:rFonts w:ascii="Arial" w:hAnsi="Arial" w:cs="Arial"/>
                <w:color w:val="000000"/>
                <w:sz w:val="20"/>
                <w:szCs w:val="20"/>
              </w:rPr>
              <w:t>ức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Lao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xứ</w:t>
            </w:r>
            <w:r w:rsidRPr="00BE7DA0">
              <w:rPr>
                <w:rFonts w:ascii="Arial" w:hAnsi="Arial" w:cs="Arial"/>
                <w:color w:val="000000"/>
                <w:sz w:val="20"/>
                <w:szCs w:val="20"/>
                <w:lang w:val="vi-VN"/>
              </w:rPr>
              <w:t xml:space="preserve"> đ</w:t>
            </w:r>
            <w:r w:rsidRPr="00BE7DA0">
              <w:rPr>
                <w:rFonts w:ascii="Arial" w:hAnsi="Arial" w:cs="Arial"/>
                <w:color w:val="000000"/>
                <w:sz w:val="20"/>
                <w:szCs w:val="20"/>
              </w:rPr>
              <w:t>ồng Mom Cây Xoài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Mỹ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Phú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Mỹ Phú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ầm Ô Loan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Phong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Xuân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Phư</w:t>
            </w:r>
            <w:r w:rsidRPr="00BE7DA0">
              <w:rPr>
                <w:rFonts w:ascii="Arial" w:hAnsi="Arial" w:cs="Arial"/>
                <w:color w:val="000000"/>
                <w:sz w:val="20"/>
                <w:szCs w:val="20"/>
              </w:rPr>
              <w:t>ớc Hậu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Quán Cau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đèo Quán Cau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D-49-63-A-</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chùa Quang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Sở</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chùa Thiề</w:t>
            </w:r>
            <w:r w:rsidRPr="00BE7DA0">
              <w:rPr>
                <w:rFonts w:ascii="Arial" w:hAnsi="Arial" w:cs="Arial"/>
                <w:color w:val="000000"/>
                <w:sz w:val="20"/>
                <w:szCs w:val="20"/>
                <w:lang w:val="vi-VN"/>
              </w:rPr>
              <w:t>n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Tổ</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Trảng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thô</w:t>
            </w:r>
            <w:r w:rsidRPr="00BE7DA0">
              <w:rPr>
                <w:rFonts w:ascii="Arial" w:hAnsi="Arial" w:cs="Arial"/>
                <w:color w:val="000000"/>
                <w:sz w:val="20"/>
                <w:szCs w:val="20"/>
                <w:lang w:val="vi-VN"/>
              </w:rPr>
              <w:t>n Tuy Dương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Vĩnh Phư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Vung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xóm Vư</w:t>
            </w:r>
            <w:r w:rsidRPr="00BE7DA0">
              <w:rPr>
                <w:rFonts w:ascii="Arial" w:hAnsi="Arial" w:cs="Arial"/>
                <w:color w:val="000000"/>
                <w:sz w:val="20"/>
                <w:szCs w:val="20"/>
              </w:rPr>
              <w:t>ờn Hồi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highlight w:val="white"/>
              </w:rPr>
              <w:t>Quốc</w:t>
            </w:r>
            <w:r w:rsidRPr="00BE7DA0">
              <w:rPr>
                <w:rFonts w:ascii="Arial" w:hAnsi="Arial" w:cs="Arial"/>
                <w:color w:val="000000"/>
                <w:sz w:val="20"/>
                <w:szCs w:val="20"/>
              </w:rPr>
              <w:t xml:space="preserve">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dốc Bà Ễnh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Cấm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Cao Biều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mom Cây Xanh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Chà Rang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xóm Chòm </w:t>
            </w:r>
            <w:r w:rsidRPr="00BE7DA0">
              <w:rPr>
                <w:rFonts w:ascii="Arial" w:hAnsi="Arial" w:cs="Arial"/>
                <w:color w:val="000000"/>
                <w:sz w:val="20"/>
                <w:szCs w:val="20"/>
                <w:lang w:val="vi-VN"/>
              </w:rPr>
              <w:t>Đ</w:t>
            </w:r>
            <w:r w:rsidRPr="00BE7DA0">
              <w:rPr>
                <w:rFonts w:ascii="Arial" w:hAnsi="Arial" w:cs="Arial"/>
                <w:color w:val="000000"/>
                <w:sz w:val="20"/>
                <w:szCs w:val="20"/>
              </w:rPr>
              <w:t>ồ</w:t>
            </w:r>
            <w:r w:rsidRPr="00BE7DA0">
              <w:rPr>
                <w:rFonts w:ascii="Arial" w:hAnsi="Arial" w:cs="Arial"/>
                <w:color w:val="000000"/>
                <w:sz w:val="20"/>
                <w:szCs w:val="20"/>
                <w:lang w:val="vi-VN"/>
              </w:rPr>
              <w:t>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Chùa Hạng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Diêm Hội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mom Đá Tr</w:t>
            </w:r>
            <w:r w:rsidRPr="00BE7DA0">
              <w:rPr>
                <w:rFonts w:ascii="Arial" w:hAnsi="Arial" w:cs="Arial"/>
                <w:color w:val="000000"/>
                <w:sz w:val="20"/>
                <w:szCs w:val="20"/>
              </w:rPr>
              <w:t>ắ</w:t>
            </w:r>
            <w:r w:rsidRPr="00BE7DA0">
              <w:rPr>
                <w:rFonts w:ascii="Arial" w:hAnsi="Arial" w:cs="Arial"/>
                <w:color w:val="000000"/>
                <w:sz w:val="20"/>
                <w:szCs w:val="20"/>
                <w:lang w:val="vi-VN"/>
              </w:rPr>
              <w:t>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w:t>
            </w:r>
            <w:r w:rsidRPr="00BE7DA0">
              <w:rPr>
                <w:rFonts w:ascii="Arial" w:hAnsi="Arial" w:cs="Arial"/>
                <w:color w:val="000000"/>
                <w:sz w:val="20"/>
                <w:szCs w:val="20"/>
              </w:rPr>
              <w:t>ất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thôn Hộ</w:t>
            </w:r>
            <w:r w:rsidRPr="00BE7DA0">
              <w:rPr>
                <w:rFonts w:ascii="Arial" w:hAnsi="Arial" w:cs="Arial"/>
                <w:color w:val="000000"/>
                <w:sz w:val="20"/>
                <w:szCs w:val="20"/>
                <w:lang w:val="vi-VN"/>
              </w:rPr>
              <w:t>i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chùa Linh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Mò O Lớn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Mò O Nhỏ</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Nhơn H</w:t>
            </w:r>
            <w:r w:rsidRPr="00BE7DA0">
              <w:rPr>
                <w:rFonts w:ascii="Arial" w:hAnsi="Arial" w:cs="Arial"/>
                <w:color w:val="000000"/>
                <w:sz w:val="20"/>
                <w:szCs w:val="20"/>
              </w:rPr>
              <w:t>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ầm Ô Loan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 xml:space="preserve">Lăng </w:t>
            </w:r>
            <w:r w:rsidRPr="00BE7DA0">
              <w:rPr>
                <w:rFonts w:ascii="Arial" w:hAnsi="Arial" w:cs="Arial"/>
                <w:color w:val="000000"/>
                <w:sz w:val="20"/>
                <w:szCs w:val="20"/>
              </w:rPr>
              <w:t>Ô</w:t>
            </w:r>
            <w:r w:rsidRPr="00BE7DA0">
              <w:rPr>
                <w:rFonts w:ascii="Arial" w:hAnsi="Arial" w:cs="Arial"/>
                <w:color w:val="000000"/>
                <w:sz w:val="20"/>
                <w:szCs w:val="20"/>
                <w:lang w:val="vi-VN"/>
              </w:rPr>
              <w:t>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40"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Phú Đi</w:t>
            </w:r>
            <w:r w:rsidRPr="00BE7DA0">
              <w:rPr>
                <w:rFonts w:ascii="Arial" w:hAnsi="Arial" w:cs="Arial"/>
                <w:color w:val="000000"/>
                <w:sz w:val="20"/>
                <w:szCs w:val="20"/>
              </w:rPr>
              <w:t>ềm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Phú Thư</w:t>
            </w:r>
            <w:r w:rsidRPr="00BE7DA0">
              <w:rPr>
                <w:rFonts w:ascii="Arial" w:hAnsi="Arial" w:cs="Arial"/>
                <w:color w:val="000000"/>
                <w:sz w:val="20"/>
                <w:szCs w:val="20"/>
              </w:rPr>
              <w:t>ờng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Ré</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10"</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Tân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Tân Đ</w:t>
            </w:r>
            <w:r w:rsidRPr="00BE7DA0">
              <w:rPr>
                <w:rFonts w:ascii="Arial" w:hAnsi="Arial" w:cs="Arial"/>
                <w:color w:val="000000"/>
                <w:sz w:val="20"/>
                <w:szCs w:val="20"/>
              </w:rPr>
              <w:t>ịnh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Tân Lập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Yến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Hòa</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18'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Cây Cậu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Chợ</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44"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Cống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Dòng Sắt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xóm Đ</w:t>
            </w:r>
            <w:r w:rsidRPr="00BE7DA0">
              <w:rPr>
                <w:rFonts w:ascii="Arial" w:hAnsi="Arial" w:cs="Arial"/>
                <w:color w:val="000000"/>
                <w:sz w:val="20"/>
                <w:szCs w:val="20"/>
              </w:rPr>
              <w:t>ất Bầu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xóm Đ</w:t>
            </w:r>
            <w:r w:rsidRPr="00BE7DA0">
              <w:rPr>
                <w:rFonts w:ascii="Arial" w:hAnsi="Arial" w:cs="Arial"/>
                <w:color w:val="000000"/>
                <w:sz w:val="20"/>
                <w:szCs w:val="20"/>
              </w:rPr>
              <w:t>ồ</w:t>
            </w:r>
            <w:r w:rsidRPr="00BE7DA0">
              <w:rPr>
                <w:rFonts w:ascii="Arial" w:hAnsi="Arial" w:cs="Arial"/>
                <w:color w:val="000000"/>
                <w:sz w:val="20"/>
                <w:szCs w:val="20"/>
                <w:lang w:val="vi-VN"/>
              </w:rPr>
              <w:t>ng Cát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xóm Đồng R</w:t>
            </w:r>
            <w:r w:rsidRPr="00BE7DA0">
              <w:rPr>
                <w:rFonts w:ascii="Arial" w:hAnsi="Arial" w:cs="Arial"/>
                <w:color w:val="000000"/>
                <w:sz w:val="20"/>
                <w:szCs w:val="20"/>
              </w:rPr>
              <w:t>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w:t>
            </w:r>
            <w:r w:rsidRPr="00BE7DA0">
              <w:rPr>
                <w:rFonts w:ascii="Arial" w:hAnsi="Arial" w:cs="Arial"/>
                <w:color w:val="000000"/>
                <w:sz w:val="20"/>
                <w:szCs w:val="20"/>
              </w:rPr>
              <w:t>ụn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Giếng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Giếng Dòng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Giếng Mấu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Xóm Giư</w:t>
            </w:r>
            <w:r w:rsidRPr="00BE7DA0">
              <w:rPr>
                <w:rFonts w:ascii="Arial" w:hAnsi="Arial" w:cs="Arial"/>
                <w:color w:val="000000"/>
                <w:sz w:val="20"/>
                <w:szCs w:val="20"/>
              </w:rPr>
              <w:t>ờng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Gò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Hòn Mõ</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Long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Long Quang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xóm Long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Phong Lãnh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Phong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Phong Thái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Quang Thuận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Rùa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Thái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55"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xóm Thái Hưng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Thái Long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Tiến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To Ó</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40"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Trại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Tư Th</w:t>
            </w:r>
            <w:r w:rsidRPr="00BE7DA0">
              <w:rPr>
                <w:rFonts w:ascii="Arial" w:hAnsi="Arial" w:cs="Arial"/>
                <w:color w:val="000000"/>
                <w:sz w:val="20"/>
                <w:szCs w:val="20"/>
              </w:rPr>
              <w:t>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Vĩnh Xuân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xóm Xuân Phư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Yang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Lĩnh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Quốc lộ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41' 01"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12° 50' 42"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23'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6</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Bà Non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w:t>
            </w:r>
            <w:r w:rsidRPr="00BE7DA0">
              <w:rPr>
                <w:rFonts w:ascii="Arial" w:hAnsi="Arial" w:cs="Arial"/>
                <w:color w:val="000000"/>
                <w:sz w:val="20"/>
                <w:szCs w:val="20"/>
              </w:rPr>
              <w:t>ất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ồng Muồng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Gành Dưa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Giai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ga Hòa Đa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Hòa Đa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Công ty Ô tô JRD</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chùa Linh Đài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chùa Long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Mới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13'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Long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11"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Quán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Sắt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Soi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Thiên Long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Mỹ</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D-49-63-D-a</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650</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02"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Bà Trạc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Bằng Chình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Dáng Hương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32"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39"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Do</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34"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16"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thôn Đ</w:t>
            </w:r>
            <w:r w:rsidRPr="00BE7DA0">
              <w:rPr>
                <w:rFonts w:ascii="Arial" w:hAnsi="Arial" w:cs="Arial"/>
                <w:color w:val="000000"/>
                <w:sz w:val="20"/>
                <w:szCs w:val="20"/>
              </w:rPr>
              <w:t>ịnh Phong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w:t>
            </w:r>
            <w:r w:rsidRPr="00BE7DA0">
              <w:rPr>
                <w:rFonts w:ascii="Arial" w:hAnsi="Arial" w:cs="Arial"/>
                <w:color w:val="000000"/>
                <w:sz w:val="20"/>
                <w:szCs w:val="20"/>
                <w:lang w:val="vi-VN"/>
              </w:rPr>
              <w:t>p Đ</w:t>
            </w:r>
            <w:r w:rsidRPr="00BE7DA0">
              <w:rPr>
                <w:rFonts w:ascii="Arial" w:hAnsi="Arial" w:cs="Arial"/>
                <w:color w:val="000000"/>
                <w:sz w:val="20"/>
                <w:szCs w:val="20"/>
              </w:rPr>
              <w:t>ồng Tròn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hồ</w:t>
            </w:r>
            <w:r w:rsidRPr="00BE7DA0">
              <w:rPr>
                <w:rFonts w:ascii="Arial" w:hAnsi="Arial" w:cs="Arial"/>
                <w:color w:val="000000"/>
                <w:sz w:val="20"/>
                <w:szCs w:val="20"/>
                <w:lang w:val="vi-VN"/>
              </w:rPr>
              <w:t xml:space="preserve"> Đ</w:t>
            </w:r>
            <w:r w:rsidRPr="00BE7DA0">
              <w:rPr>
                <w:rFonts w:ascii="Arial" w:hAnsi="Arial" w:cs="Arial"/>
                <w:color w:val="000000"/>
                <w:sz w:val="20"/>
                <w:szCs w:val="20"/>
              </w:rPr>
              <w:t>ồng Tròn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Hố Tính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Hóc Bò</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Kilômet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xóm Lương Gia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Lúp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59"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D-49-63-A-</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Phú Nông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lang w:val="vi-VN"/>
              </w:rPr>
              <w:t>D-49-63-A-</w:t>
            </w:r>
            <w:r w:rsidRPr="00BE7DA0">
              <w:rPr>
                <w:rFonts w:ascii="Arial" w:hAnsi="Arial" w:cs="Arial"/>
                <w:color w:val="000000"/>
                <w:sz w:val="20"/>
                <w:szCs w:val="20"/>
              </w:rPr>
              <w:t>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Phú Quý</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35"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Thế Hiên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Thế Hiên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Trán Cân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Trả</w:t>
            </w:r>
            <w:r w:rsidRPr="00BE7DA0">
              <w:rPr>
                <w:rFonts w:ascii="Arial" w:hAnsi="Arial" w:cs="Arial"/>
                <w:color w:val="000000"/>
                <w:sz w:val="20"/>
                <w:szCs w:val="20"/>
                <w:lang w:val="vi-VN"/>
              </w:rPr>
              <w:t>ng Đ</w:t>
            </w:r>
            <w:r w:rsidRPr="00BE7DA0">
              <w:rPr>
                <w:rFonts w:ascii="Arial" w:hAnsi="Arial" w:cs="Arial"/>
                <w:color w:val="000000"/>
                <w:sz w:val="20"/>
                <w:szCs w:val="20"/>
              </w:rPr>
              <w:t>ế</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36"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Trọi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Trung Lương 1</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Trung Lương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Từ 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Nghiệp</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An Hải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 A</w:t>
            </w:r>
            <w:r w:rsidRPr="00BE7DA0">
              <w:rPr>
                <w:rFonts w:ascii="Arial" w:hAnsi="Arial" w:cs="Arial"/>
                <w:color w:val="000000"/>
                <w:sz w:val="20"/>
                <w:szCs w:val="20"/>
                <w:lang w:val="vi-VN"/>
              </w:rPr>
              <w:t>n Ninh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trạm An Hải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lang w:val="vi-VN"/>
              </w:rPr>
            </w:pPr>
            <w:r w:rsidRPr="00BE7DA0">
              <w:rPr>
                <w:rFonts w:ascii="Arial" w:hAnsi="Arial" w:cs="Arial"/>
                <w:color w:val="000000"/>
                <w:sz w:val="20"/>
                <w:szCs w:val="20"/>
                <w:lang w:val="vi-VN"/>
              </w:rPr>
              <w:t>D-49-63-A-</w:t>
            </w:r>
            <w:r w:rsidRPr="00BE7DA0">
              <w:rPr>
                <w:rFonts w:ascii="Arial" w:hAnsi="Arial" w:cs="Arial"/>
                <w:color w:val="000000"/>
                <w:sz w:val="20"/>
                <w:szCs w:val="20"/>
              </w:rPr>
              <w:t>d</w:t>
            </w:r>
            <w:r w:rsidRPr="00BE7DA0">
              <w:rPr>
                <w:rFonts w:ascii="Arial" w:hAnsi="Arial" w:cs="Arial"/>
                <w:color w:val="000000"/>
                <w:sz w:val="20"/>
                <w:szCs w:val="20"/>
                <w:lang w:val="vi-VN"/>
              </w:rPr>
              <w:t>;</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ồi Bà Cánh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ồi Bà Xuân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xã</w:t>
            </w:r>
            <w:r w:rsidRPr="00BE7DA0">
              <w:rPr>
                <w:rFonts w:ascii="Arial" w:hAnsi="Arial" w:cs="Arial"/>
                <w:color w:val="000000"/>
                <w:sz w:val="20"/>
                <w:szCs w:val="20"/>
                <w:lang w:val="vi-VN"/>
              </w:rPr>
              <w:t xml:space="preserve"> An Ninh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Bảo Sơn Thiên Hải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31"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mũi Cào Cỏ</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Cát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ồi Cây Me</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Coi Qui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Cột Cờ</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Dầm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Di tích thắng cảnh cấp quố</w:t>
            </w:r>
            <w:r w:rsidRPr="00BE7DA0">
              <w:rPr>
                <w:rFonts w:ascii="Arial" w:hAnsi="Arial" w:cs="Arial"/>
                <w:color w:val="000000"/>
                <w:sz w:val="20"/>
                <w:szCs w:val="20"/>
                <w:lang w:val="vi-VN"/>
              </w:rPr>
              <w:t>c gia Gành Đá Đĩa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Bù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cửa Lễ Thịnh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Lễ Thịnh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06"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15"</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12"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ộng Mu Rùa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ầm Ô Loan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 xml:space="preserve">Lăng </w:t>
            </w:r>
            <w:r w:rsidRPr="00BE7DA0">
              <w:rPr>
                <w:rFonts w:ascii="Arial" w:hAnsi="Arial" w:cs="Arial"/>
                <w:color w:val="000000"/>
                <w:sz w:val="20"/>
                <w:szCs w:val="20"/>
              </w:rPr>
              <w:t>Ô</w:t>
            </w:r>
            <w:r w:rsidRPr="00BE7DA0">
              <w:rPr>
                <w:rFonts w:ascii="Arial" w:hAnsi="Arial" w:cs="Arial"/>
                <w:color w:val="000000"/>
                <w:sz w:val="20"/>
                <w:szCs w:val="20"/>
                <w:lang w:val="vi-VN"/>
              </w:rPr>
              <w:t>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18"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Hội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Phú Hội 2</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Phú Hội 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Phú Hội 4</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Phú Hội 5</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Phú Lương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Phú Nhuận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50"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Phú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xã An Ninh 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ình Thanh Minh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17'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Vạn Củi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58"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cử</w:t>
            </w:r>
            <w:r w:rsidRPr="00BE7DA0">
              <w:rPr>
                <w:rFonts w:ascii="Arial" w:hAnsi="Arial" w:cs="Arial"/>
                <w:color w:val="000000"/>
                <w:sz w:val="20"/>
                <w:szCs w:val="20"/>
                <w:lang w:val="vi-VN"/>
              </w:rPr>
              <w:t>a Xuân Đài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xã An Ninh </w:t>
            </w:r>
            <w:r w:rsidRPr="00BE7DA0">
              <w:rPr>
                <w:rFonts w:ascii="Arial" w:hAnsi="Arial" w:cs="Arial"/>
                <w:color w:val="000000"/>
                <w:sz w:val="20"/>
                <w:szCs w:val="20"/>
                <w:lang w:val="vi-VN"/>
              </w:rPr>
              <w:t>Đông</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gỗ Bình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49"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Bình Thạnh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thánh thấ</w:t>
            </w:r>
            <w:r w:rsidRPr="00BE7DA0">
              <w:rPr>
                <w:rFonts w:ascii="Arial" w:hAnsi="Arial" w:cs="Arial"/>
                <w:color w:val="000000"/>
                <w:sz w:val="20"/>
                <w:szCs w:val="20"/>
                <w:lang w:val="vi-VN"/>
              </w:rPr>
              <w:t>t Cao Đài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Diêm Đi</w:t>
            </w:r>
            <w:r w:rsidRPr="00BE7DA0">
              <w:rPr>
                <w:rFonts w:ascii="Arial" w:hAnsi="Arial" w:cs="Arial"/>
                <w:color w:val="000000"/>
                <w:sz w:val="20"/>
                <w:szCs w:val="20"/>
              </w:rPr>
              <w:t>ề</w:t>
            </w:r>
            <w:r w:rsidRPr="00BE7DA0">
              <w:rPr>
                <w:rFonts w:ascii="Arial" w:hAnsi="Arial" w:cs="Arial"/>
                <w:color w:val="000000"/>
                <w:sz w:val="20"/>
                <w:szCs w:val="20"/>
                <w:lang w:val="vi-VN"/>
              </w:rPr>
              <w:t>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Sông Đ</w:t>
            </w:r>
            <w:r w:rsidRPr="00BE7DA0">
              <w:rPr>
                <w:rFonts w:ascii="Arial" w:hAnsi="Arial" w:cs="Arial"/>
                <w:color w:val="000000"/>
                <w:sz w:val="20"/>
                <w:szCs w:val="20"/>
              </w:rPr>
              <w:t>ầm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22"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53"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41"</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Hội Phú</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Hưng Thi</w:t>
            </w:r>
            <w:r w:rsidRPr="00BE7DA0">
              <w:rPr>
                <w:rFonts w:ascii="Arial" w:hAnsi="Arial" w:cs="Arial"/>
                <w:color w:val="000000"/>
                <w:sz w:val="20"/>
                <w:szCs w:val="20"/>
              </w:rPr>
              <w:t>ện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Lò Dầu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ộng Mu Rùa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Phật Thánh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núi Sơn Chà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48"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chùa Thiên Hưng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chùa Thiên Phư</w:t>
            </w:r>
            <w:r w:rsidRPr="00BE7DA0">
              <w:rPr>
                <w:rFonts w:ascii="Arial" w:hAnsi="Arial" w:cs="Arial"/>
                <w:color w:val="000000"/>
                <w:sz w:val="20"/>
                <w:szCs w:val="20"/>
              </w:rPr>
              <w:t>ớc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cảng cá Tiên Châu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Tiên Châu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Vạn Củi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11"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Vạn Củi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53"</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02"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cử</w:t>
            </w:r>
            <w:r w:rsidRPr="00BE7DA0">
              <w:rPr>
                <w:rFonts w:ascii="Arial" w:hAnsi="Arial" w:cs="Arial"/>
                <w:color w:val="000000"/>
                <w:sz w:val="20"/>
                <w:szCs w:val="20"/>
                <w:lang w:val="vi-VN"/>
              </w:rPr>
              <w:t>a Xuân Đài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Xuân Phu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Ninh Tây</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28"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A Mang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56"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21' 28"</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46"</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Châu Lâm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nhà thờ Chợ Mới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Hà Yến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30"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Hà Yến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sông Hà Yến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27"</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47"</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Hà Yến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Hòa Hậu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D-49-99-A-b;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Hội Tín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Liên Trì</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Lò Dầu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48"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40"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cầu Lò Gốm</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Mái Nhà</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nhà thờ Mằng L</w:t>
            </w:r>
            <w:r w:rsidRPr="00BE7DA0">
              <w:rPr>
                <w:rFonts w:ascii="Arial" w:hAnsi="Arial" w:cs="Arial"/>
                <w:color w:val="000000"/>
                <w:sz w:val="20"/>
                <w:szCs w:val="20"/>
                <w:lang w:val="vi-VN"/>
              </w:rPr>
              <w:t>ăng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xã An Th</w:t>
            </w:r>
            <w:r w:rsidRPr="00BE7DA0">
              <w:rPr>
                <w:rFonts w:ascii="Arial" w:hAnsi="Arial" w:cs="Arial"/>
                <w:color w:val="000000"/>
                <w:sz w:val="20"/>
                <w:szCs w:val="20"/>
              </w:rPr>
              <w:t>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20' 09"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Một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ộng Mu Rùa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38"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30"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đ</w:t>
            </w:r>
            <w:r w:rsidRPr="00BE7DA0">
              <w:rPr>
                <w:rFonts w:ascii="Arial" w:hAnsi="Arial" w:cs="Arial"/>
                <w:color w:val="000000"/>
                <w:sz w:val="20"/>
                <w:szCs w:val="20"/>
              </w:rPr>
              <w:t>ầ</w:t>
            </w:r>
            <w:r w:rsidRPr="00BE7DA0">
              <w:rPr>
                <w:rFonts w:ascii="Arial" w:hAnsi="Arial" w:cs="Arial"/>
                <w:color w:val="000000"/>
                <w:sz w:val="20"/>
                <w:szCs w:val="20"/>
                <w:lang w:val="vi-VN"/>
              </w:rPr>
              <w:t xml:space="preserve">m </w:t>
            </w:r>
            <w:r w:rsidRPr="00BE7DA0">
              <w:rPr>
                <w:rFonts w:ascii="Arial" w:hAnsi="Arial" w:cs="Arial"/>
                <w:color w:val="000000"/>
                <w:sz w:val="20"/>
                <w:szCs w:val="20"/>
              </w:rPr>
              <w:t>Ô</w:t>
            </w:r>
            <w:r w:rsidRPr="00BE7DA0">
              <w:rPr>
                <w:rFonts w:ascii="Arial" w:hAnsi="Arial" w:cs="Arial"/>
                <w:color w:val="000000"/>
                <w:sz w:val="20"/>
                <w:szCs w:val="20"/>
                <w:lang w:val="vi-VN"/>
              </w:rPr>
              <w:t>ng Kinh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Ông Tấn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27"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Thịnh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42"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Quả</w:t>
            </w:r>
            <w:r w:rsidRPr="00BE7DA0">
              <w:rPr>
                <w:rFonts w:ascii="Arial" w:hAnsi="Arial" w:cs="Arial"/>
                <w:color w:val="000000"/>
                <w:sz w:val="20"/>
                <w:szCs w:val="20"/>
                <w:lang w:val="vi-VN"/>
              </w:rPr>
              <w:t>ng Đ</w:t>
            </w:r>
            <w:r w:rsidRPr="00BE7DA0">
              <w:rPr>
                <w:rFonts w:ascii="Arial" w:hAnsi="Arial" w:cs="Arial"/>
                <w:color w:val="000000"/>
                <w:sz w:val="20"/>
                <w:szCs w:val="20"/>
              </w:rPr>
              <w:t>ức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24"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ập Tam Giang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58"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chùa Thiên Tôn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Thạch</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19'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15' 09"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D-49-63-B-c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643</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108° 57'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13"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09"</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ộng Bà Lành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12"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Bà Mót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10"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02"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48"</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w:t>
            </w:r>
            <w:r w:rsidRPr="00BE7DA0">
              <w:rPr>
                <w:rFonts w:ascii="Arial" w:hAnsi="Arial" w:cs="Arial"/>
                <w:color w:val="000000"/>
                <w:sz w:val="20"/>
                <w:szCs w:val="20"/>
                <w:lang w:val="vi-VN"/>
              </w:rPr>
              <w:t>i Bà Mư</w:t>
            </w:r>
            <w:r w:rsidRPr="00BE7DA0">
              <w:rPr>
                <w:rFonts w:ascii="Arial" w:hAnsi="Arial" w:cs="Arial"/>
                <w:color w:val="000000"/>
                <w:sz w:val="20"/>
                <w:szCs w:val="20"/>
              </w:rPr>
              <w:t>ời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51"</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13' 14"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22"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52"</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Bà Ngồi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Xóm Dư</w:t>
            </w:r>
            <w:r w:rsidRPr="00BE7DA0">
              <w:rPr>
                <w:rFonts w:ascii="Arial" w:hAnsi="Arial" w:cs="Arial"/>
                <w:color w:val="000000"/>
                <w:sz w:val="20"/>
                <w:szCs w:val="20"/>
              </w:rPr>
              <w:t>ới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13"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14"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52"</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16' 07"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w:t>
            </w:r>
            <w:r w:rsidRPr="00BE7DA0">
              <w:rPr>
                <w:rFonts w:ascii="Arial" w:hAnsi="Arial" w:cs="Arial"/>
                <w:color w:val="000000"/>
                <w:sz w:val="20"/>
                <w:szCs w:val="20"/>
              </w:rPr>
              <w:t>ất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21"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 xml:space="preserve">Hòn </w:t>
            </w:r>
            <w:r w:rsidRPr="00BE7DA0">
              <w:rPr>
                <w:rFonts w:ascii="Arial" w:hAnsi="Arial" w:cs="Arial"/>
                <w:color w:val="000000"/>
                <w:sz w:val="20"/>
                <w:szCs w:val="20"/>
                <w:lang w:val="vi-VN"/>
              </w:rPr>
              <w:t>Đ</w:t>
            </w:r>
            <w:r w:rsidRPr="00BE7DA0">
              <w:rPr>
                <w:rFonts w:ascii="Arial" w:hAnsi="Arial" w:cs="Arial"/>
                <w:color w:val="000000"/>
                <w:sz w:val="20"/>
                <w:szCs w:val="20"/>
              </w:rPr>
              <w:t>ụ</w:t>
            </w:r>
            <w:r w:rsidRPr="00BE7DA0">
              <w:rPr>
                <w:rFonts w:ascii="Arial" w:hAnsi="Arial" w:cs="Arial"/>
                <w:color w:val="000000"/>
                <w:sz w:val="20"/>
                <w:szCs w:val="20"/>
                <w:lang w:val="vi-VN"/>
              </w:rPr>
              <w:t>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52"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Gió</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29"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Chuông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Hòn Gió</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33"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46"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Hòn Lá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15"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Kim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23"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39"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La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08' 39"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thôn Lam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13"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56"</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Mới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20"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Cần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06"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Phú Mỹ</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10"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Quả</w:t>
            </w:r>
            <w:r w:rsidRPr="00BE7DA0">
              <w:rPr>
                <w:rFonts w:ascii="Arial" w:hAnsi="Arial" w:cs="Arial"/>
                <w:color w:val="000000"/>
                <w:sz w:val="20"/>
                <w:szCs w:val="20"/>
                <w:lang w:val="vi-VN"/>
              </w:rPr>
              <w:t>ng Đ</w:t>
            </w:r>
            <w:r w:rsidRPr="00BE7DA0">
              <w:rPr>
                <w:rFonts w:ascii="Arial" w:hAnsi="Arial" w:cs="Arial"/>
                <w:color w:val="000000"/>
                <w:sz w:val="20"/>
                <w:szCs w:val="20"/>
              </w:rPr>
              <w:t>ức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47"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Rùa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41"</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09' 32"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Sâu</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14"</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08"</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59"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Suối Mây</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43"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Tân Lập</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54"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01"</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To Ó</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40"</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19"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26"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43"</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Trê</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18"</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32"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10' 59"</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12' 50"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xóm Tự</w:t>
            </w:r>
            <w:r w:rsidRPr="00BE7DA0">
              <w:rPr>
                <w:rFonts w:ascii="Arial" w:hAnsi="Arial" w:cs="Arial"/>
                <w:color w:val="000000"/>
                <w:sz w:val="20"/>
                <w:szCs w:val="20"/>
                <w:lang w:val="vi-VN"/>
              </w:rPr>
              <w:t xml:space="preserve"> Đ</w:t>
            </w:r>
            <w:r w:rsidRPr="00BE7DA0">
              <w:rPr>
                <w:rFonts w:ascii="Arial" w:hAnsi="Arial" w:cs="Arial"/>
                <w:color w:val="000000"/>
                <w:sz w:val="20"/>
                <w:szCs w:val="20"/>
              </w:rPr>
              <w:t>ức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Thọ</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14' 28"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đư</w:t>
            </w:r>
            <w:r w:rsidRPr="00BE7DA0">
              <w:rPr>
                <w:rFonts w:ascii="Arial" w:hAnsi="Arial" w:cs="Arial"/>
                <w:color w:val="000000"/>
                <w:sz w:val="20"/>
                <w:szCs w:val="20"/>
              </w:rPr>
              <w:t>ờng tỉnh 650</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11' 02"</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25"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56"</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57"</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D-49-63-C-a;</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Suối Cái</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09' 25"</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10' 05"</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18' 53"</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11' 25"</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D-49-63-C-c;</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Diêu Viên 7</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29"</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49"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Hòn Dung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rPr>
              <w:t>Suố</w:t>
            </w:r>
            <w:r w:rsidRPr="00BE7DA0">
              <w:rPr>
                <w:rFonts w:ascii="Arial" w:hAnsi="Arial" w:cs="Arial"/>
                <w:color w:val="000000"/>
                <w:sz w:val="20"/>
                <w:szCs w:val="20"/>
                <w:lang w:val="vi-VN"/>
              </w:rPr>
              <w:t>i Đá</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TV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16"</w:t>
            </w: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07"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17' 41"</w:t>
            </w: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30"</w:t>
            </w: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núi Đ</w:t>
            </w:r>
            <w:r w:rsidRPr="00BE7DA0">
              <w:rPr>
                <w:rFonts w:ascii="Arial" w:hAnsi="Arial" w:cs="Arial"/>
                <w:color w:val="000000"/>
                <w:sz w:val="20"/>
                <w:szCs w:val="20"/>
              </w:rPr>
              <w:t>ồng Càn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00"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25"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lang w:val="vi-VN"/>
              </w:rPr>
              <w:t>đ</w:t>
            </w:r>
            <w:r w:rsidRPr="00BE7DA0">
              <w:rPr>
                <w:rFonts w:ascii="Arial" w:hAnsi="Arial" w:cs="Arial"/>
                <w:color w:val="000000"/>
                <w:sz w:val="20"/>
                <w:szCs w:val="20"/>
              </w:rPr>
              <w:t>ị</w:t>
            </w:r>
            <w:r w:rsidRPr="00BE7DA0">
              <w:rPr>
                <w:rFonts w:ascii="Arial" w:hAnsi="Arial" w:cs="Arial"/>
                <w:color w:val="000000"/>
                <w:sz w:val="20"/>
                <w:szCs w:val="20"/>
                <w:lang w:val="vi-VN"/>
              </w:rPr>
              <w:t>a đ</w:t>
            </w:r>
            <w:r w:rsidRPr="00BE7DA0">
              <w:rPr>
                <w:rFonts w:ascii="Arial" w:hAnsi="Arial" w:cs="Arial"/>
                <w:color w:val="000000"/>
                <w:sz w:val="20"/>
                <w:szCs w:val="20"/>
              </w:rPr>
              <w:t>ạ</w:t>
            </w:r>
            <w:r w:rsidRPr="00BE7DA0">
              <w:rPr>
                <w:rFonts w:ascii="Arial" w:hAnsi="Arial" w:cs="Arial"/>
                <w:color w:val="000000"/>
                <w:sz w:val="20"/>
                <w:szCs w:val="20"/>
                <w:lang w:val="vi-VN"/>
              </w:rPr>
              <w:t>o G</w:t>
            </w:r>
            <w:r w:rsidRPr="00BE7DA0">
              <w:rPr>
                <w:rFonts w:ascii="Arial" w:hAnsi="Arial" w:cs="Arial"/>
                <w:color w:val="000000"/>
                <w:sz w:val="20"/>
                <w:szCs w:val="20"/>
              </w:rPr>
              <w:t>ò Thì Thùng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02"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58"</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di tích Gộp Dệt</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44"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05"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lang w:val="vi-VN"/>
              </w:rPr>
            </w:pPr>
            <w:r w:rsidRPr="00BE7DA0">
              <w:rPr>
                <w:rFonts w:ascii="Arial" w:hAnsi="Arial" w:cs="Arial"/>
                <w:color w:val="000000"/>
                <w:sz w:val="20"/>
                <w:szCs w:val="20"/>
                <w:lang w:val="vi-VN"/>
              </w:rPr>
              <w:t>chùa H</w:t>
            </w:r>
            <w:r w:rsidRPr="00BE7DA0">
              <w:rPr>
                <w:rFonts w:ascii="Arial" w:hAnsi="Arial" w:cs="Arial"/>
                <w:color w:val="000000"/>
                <w:sz w:val="20"/>
                <w:szCs w:val="20"/>
              </w:rPr>
              <w:t>ậ</w:t>
            </w:r>
            <w:r w:rsidRPr="00BE7DA0">
              <w:rPr>
                <w:rFonts w:ascii="Arial" w:hAnsi="Arial" w:cs="Arial"/>
                <w:color w:val="000000"/>
                <w:sz w:val="20"/>
                <w:szCs w:val="20"/>
                <w:lang w:val="vi-VN"/>
              </w:rPr>
              <w:t>u Sơn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KX</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16"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Hòn Chùa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22"</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17"</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Xuân Bình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26"</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12"</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Xuân Hòa</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37"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14"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Xuân Lộc</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16' 03"</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10"</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Xuân Thành</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17"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35"</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Xuân Trung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14' 50"</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06' 03"</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thôn Xuân Yên</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DC</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15' 24"</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07' 34"</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D-49-63-A-c</w:t>
            </w:r>
          </w:p>
        </w:tc>
      </w:tr>
      <w:tr w:rsidR="00873A79" w:rsidRPr="00BE7DA0" w:rsidTr="00DD1FE7">
        <w:tc>
          <w:tcPr>
            <w:tcW w:w="138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Núi Yang</w:t>
            </w:r>
          </w:p>
        </w:tc>
        <w:tc>
          <w:tcPr>
            <w:tcW w:w="628"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SV</w:t>
            </w:r>
          </w:p>
        </w:tc>
        <w:tc>
          <w:tcPr>
            <w:tcW w:w="871"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xã An Xuân</w:t>
            </w:r>
          </w:p>
        </w:tc>
        <w:tc>
          <w:tcPr>
            <w:tcW w:w="1164" w:type="dxa"/>
            <w:shd w:val="clear" w:color="000000" w:fill="auto"/>
            <w:vAlign w:val="center"/>
          </w:tcPr>
          <w:p w:rsidR="00873A79" w:rsidRPr="00BE7DA0" w:rsidRDefault="00873A79" w:rsidP="00DD1FE7">
            <w:pPr>
              <w:widowControl w:val="0"/>
              <w:autoSpaceDE w:val="0"/>
              <w:autoSpaceDN w:val="0"/>
              <w:adjustRightInd w:val="0"/>
              <w:rPr>
                <w:rFonts w:ascii="Arial" w:hAnsi="Arial" w:cs="Arial"/>
                <w:color w:val="000000"/>
                <w:sz w:val="20"/>
                <w:szCs w:val="20"/>
              </w:rPr>
            </w:pPr>
            <w:r w:rsidRPr="00BE7DA0">
              <w:rPr>
                <w:rFonts w:ascii="Arial" w:hAnsi="Arial" w:cs="Arial"/>
                <w:color w:val="000000"/>
                <w:sz w:val="20"/>
                <w:szCs w:val="20"/>
              </w:rPr>
              <w:t>H. Tuy An</w:t>
            </w:r>
          </w:p>
        </w:tc>
        <w:tc>
          <w:tcPr>
            <w:tcW w:w="1356"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13° 12' 57"</w:t>
            </w: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109° 08' 19"</w:t>
            </w:r>
          </w:p>
        </w:tc>
        <w:tc>
          <w:tcPr>
            <w:tcW w:w="117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35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26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153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p>
        </w:tc>
        <w:tc>
          <w:tcPr>
            <w:tcW w:w="2610" w:type="dxa"/>
            <w:shd w:val="clear" w:color="000000" w:fill="auto"/>
            <w:vAlign w:val="center"/>
          </w:tcPr>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D-49-63-A-d;</w:t>
            </w:r>
          </w:p>
          <w:p w:rsidR="00873A79" w:rsidRPr="00BE7DA0" w:rsidRDefault="00873A79" w:rsidP="00DD1FE7">
            <w:pPr>
              <w:widowControl w:val="0"/>
              <w:autoSpaceDE w:val="0"/>
              <w:autoSpaceDN w:val="0"/>
              <w:adjustRightInd w:val="0"/>
              <w:jc w:val="center"/>
              <w:rPr>
                <w:rFonts w:ascii="Arial" w:hAnsi="Arial" w:cs="Arial"/>
                <w:color w:val="000000"/>
                <w:sz w:val="20"/>
                <w:szCs w:val="20"/>
              </w:rPr>
            </w:pPr>
            <w:r w:rsidRPr="00BE7DA0">
              <w:rPr>
                <w:rFonts w:ascii="Arial" w:hAnsi="Arial" w:cs="Arial"/>
                <w:color w:val="000000"/>
                <w:sz w:val="20"/>
                <w:szCs w:val="20"/>
              </w:rPr>
              <w:t>D-49-63-C-b</w:t>
            </w:r>
          </w:p>
        </w:tc>
      </w:tr>
    </w:tbl>
    <w:p w:rsidR="00873A79" w:rsidRPr="00BE7DA0" w:rsidRDefault="00873A79" w:rsidP="00873A79">
      <w:pPr>
        <w:widowControl w:val="0"/>
        <w:rPr>
          <w:rFonts w:ascii="Arial" w:hAnsi="Arial" w:cs="Arial"/>
          <w:b/>
          <w:sz w:val="20"/>
          <w:szCs w:val="20"/>
        </w:rPr>
      </w:pPr>
    </w:p>
    <w:p w:rsidR="00873A79" w:rsidRPr="00BE7DA0" w:rsidRDefault="00873A79" w:rsidP="00873A79">
      <w:pPr>
        <w:rPr>
          <w:rFonts w:ascii="Arial" w:hAnsi="Arial" w:cs="Arial"/>
          <w:sz w:val="20"/>
          <w:szCs w:val="20"/>
        </w:rPr>
      </w:pPr>
    </w:p>
    <w:p w:rsidR="00266947" w:rsidRPr="00EC2D51" w:rsidRDefault="00266947" w:rsidP="00EC2D51"/>
    <w:sectPr w:rsidR="00266947" w:rsidRPr="00EC2D51" w:rsidSect="008744E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B1E" w:rsidRDefault="00154B1E" w:rsidP="007446EA">
      <w:pPr>
        <w:spacing w:after="0" w:line="240" w:lineRule="auto"/>
      </w:pPr>
      <w:r>
        <w:separator/>
      </w:r>
    </w:p>
  </w:endnote>
  <w:endnote w:type="continuationSeparator" w:id="0">
    <w:p w:rsidR="00154B1E" w:rsidRDefault="00154B1E"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3"/>
    <w:family w:val="swiss"/>
    <w:pitch w:val="variable"/>
    <w:sig w:usb0="E1002AFF" w:usb1="C0000002" w:usb2="00000008"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78" w:rsidRDefault="00FF72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79" w:rsidRPr="00CE210D" w:rsidRDefault="00CE210D" w:rsidP="00CE210D">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78" w:rsidRDefault="00FF72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CE210D" w:rsidRDefault="00266947" w:rsidP="00CE210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B1E" w:rsidRDefault="00154B1E" w:rsidP="007446EA">
      <w:pPr>
        <w:spacing w:after="0" w:line="240" w:lineRule="auto"/>
      </w:pPr>
      <w:r>
        <w:separator/>
      </w:r>
    </w:p>
  </w:footnote>
  <w:footnote w:type="continuationSeparator" w:id="0">
    <w:p w:rsidR="00154B1E" w:rsidRDefault="00154B1E"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78" w:rsidRDefault="00FF72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78" w:rsidRPr="00CE210D" w:rsidRDefault="00CE210D" w:rsidP="00CE210D">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78" w:rsidRDefault="00FF72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CE210D" w:rsidRDefault="00266947" w:rsidP="00CE210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abstractNum>
  <w:abstractNum w:abstractNumId="2">
    <w:nsid w:val="00000005"/>
    <w:multiLevelType w:val="multilevel"/>
    <w:tmpl w:val="00000004"/>
    <w:lvl w:ilvl="0">
      <w:start w:val="1"/>
      <w:numFmt w:val="decimal"/>
      <w:lvlText w:val="%1."/>
      <w:lvlJc w:val="left"/>
      <w:rPr>
        <w:rFonts w:ascii="Segoe UI" w:hAnsi="Segoe UI" w:cs="Segoe UI"/>
        <w:b/>
        <w:bCs/>
        <w:i w:val="0"/>
        <w:iCs w:val="0"/>
        <w:smallCaps w:val="0"/>
        <w:strike w:val="0"/>
        <w:color w:val="000000"/>
        <w:spacing w:val="-1"/>
        <w:w w:val="100"/>
        <w:position w:val="0"/>
        <w:sz w:val="16"/>
        <w:szCs w:val="16"/>
        <w:u w:val="none"/>
      </w:rPr>
    </w:lvl>
    <w:lvl w:ilvl="1">
      <w:start w:val="1"/>
      <w:numFmt w:val="decimal"/>
      <w:lvlText w:val="%1."/>
      <w:lvlJc w:val="left"/>
      <w:rPr>
        <w:rFonts w:ascii="Segoe UI" w:hAnsi="Segoe UI" w:cs="Segoe UI"/>
        <w:b/>
        <w:bCs/>
        <w:i w:val="0"/>
        <w:iCs w:val="0"/>
        <w:smallCaps w:val="0"/>
        <w:strike w:val="0"/>
        <w:color w:val="000000"/>
        <w:spacing w:val="-1"/>
        <w:w w:val="100"/>
        <w:position w:val="0"/>
        <w:sz w:val="16"/>
        <w:szCs w:val="16"/>
        <w:u w:val="none"/>
      </w:rPr>
    </w:lvl>
    <w:lvl w:ilvl="2">
      <w:start w:val="1"/>
      <w:numFmt w:val="decimal"/>
      <w:lvlText w:val="%1."/>
      <w:lvlJc w:val="left"/>
      <w:rPr>
        <w:rFonts w:ascii="Segoe UI" w:hAnsi="Segoe UI" w:cs="Segoe UI"/>
        <w:b/>
        <w:bCs/>
        <w:i w:val="0"/>
        <w:iCs w:val="0"/>
        <w:smallCaps w:val="0"/>
        <w:strike w:val="0"/>
        <w:color w:val="000000"/>
        <w:spacing w:val="-1"/>
        <w:w w:val="100"/>
        <w:position w:val="0"/>
        <w:sz w:val="16"/>
        <w:szCs w:val="16"/>
        <w:u w:val="none"/>
      </w:rPr>
    </w:lvl>
    <w:lvl w:ilvl="3">
      <w:start w:val="1"/>
      <w:numFmt w:val="decimal"/>
      <w:lvlText w:val="%1."/>
      <w:lvlJc w:val="left"/>
      <w:rPr>
        <w:rFonts w:ascii="Segoe UI" w:hAnsi="Segoe UI" w:cs="Segoe UI"/>
        <w:b/>
        <w:bCs/>
        <w:i w:val="0"/>
        <w:iCs w:val="0"/>
        <w:smallCaps w:val="0"/>
        <w:strike w:val="0"/>
        <w:color w:val="000000"/>
        <w:spacing w:val="-1"/>
        <w:w w:val="100"/>
        <w:position w:val="0"/>
        <w:sz w:val="16"/>
        <w:szCs w:val="16"/>
        <w:u w:val="none"/>
      </w:rPr>
    </w:lvl>
    <w:lvl w:ilvl="4">
      <w:start w:val="1"/>
      <w:numFmt w:val="decimal"/>
      <w:lvlText w:val="%1."/>
      <w:lvlJc w:val="left"/>
      <w:rPr>
        <w:rFonts w:ascii="Segoe UI" w:hAnsi="Segoe UI" w:cs="Segoe UI"/>
        <w:b/>
        <w:bCs/>
        <w:i w:val="0"/>
        <w:iCs w:val="0"/>
        <w:smallCaps w:val="0"/>
        <w:strike w:val="0"/>
        <w:color w:val="000000"/>
        <w:spacing w:val="-1"/>
        <w:w w:val="100"/>
        <w:position w:val="0"/>
        <w:sz w:val="16"/>
        <w:szCs w:val="16"/>
        <w:u w:val="none"/>
      </w:rPr>
    </w:lvl>
    <w:lvl w:ilvl="5">
      <w:start w:val="1"/>
      <w:numFmt w:val="decimal"/>
      <w:lvlText w:val="%1."/>
      <w:lvlJc w:val="left"/>
      <w:rPr>
        <w:rFonts w:ascii="Segoe UI" w:hAnsi="Segoe UI" w:cs="Segoe UI"/>
        <w:b/>
        <w:bCs/>
        <w:i w:val="0"/>
        <w:iCs w:val="0"/>
        <w:smallCaps w:val="0"/>
        <w:strike w:val="0"/>
        <w:color w:val="000000"/>
        <w:spacing w:val="-1"/>
        <w:w w:val="100"/>
        <w:position w:val="0"/>
        <w:sz w:val="16"/>
        <w:szCs w:val="16"/>
        <w:u w:val="none"/>
      </w:rPr>
    </w:lvl>
    <w:lvl w:ilvl="6">
      <w:start w:val="1"/>
      <w:numFmt w:val="decimal"/>
      <w:lvlText w:val="%1."/>
      <w:lvlJc w:val="left"/>
      <w:rPr>
        <w:rFonts w:ascii="Segoe UI" w:hAnsi="Segoe UI" w:cs="Segoe UI"/>
        <w:b/>
        <w:bCs/>
        <w:i w:val="0"/>
        <w:iCs w:val="0"/>
        <w:smallCaps w:val="0"/>
        <w:strike w:val="0"/>
        <w:color w:val="000000"/>
        <w:spacing w:val="-1"/>
        <w:w w:val="100"/>
        <w:position w:val="0"/>
        <w:sz w:val="16"/>
        <w:szCs w:val="16"/>
        <w:u w:val="none"/>
      </w:rPr>
    </w:lvl>
    <w:lvl w:ilvl="7">
      <w:start w:val="1"/>
      <w:numFmt w:val="decimal"/>
      <w:lvlText w:val="%1."/>
      <w:lvlJc w:val="left"/>
      <w:rPr>
        <w:rFonts w:ascii="Segoe UI" w:hAnsi="Segoe UI" w:cs="Segoe UI"/>
        <w:b/>
        <w:bCs/>
        <w:i w:val="0"/>
        <w:iCs w:val="0"/>
        <w:smallCaps w:val="0"/>
        <w:strike w:val="0"/>
        <w:color w:val="000000"/>
        <w:spacing w:val="-1"/>
        <w:w w:val="100"/>
        <w:position w:val="0"/>
        <w:sz w:val="16"/>
        <w:szCs w:val="16"/>
        <w:u w:val="none"/>
      </w:rPr>
    </w:lvl>
    <w:lvl w:ilvl="8">
      <w:start w:val="1"/>
      <w:numFmt w:val="decimal"/>
      <w:lvlText w:val="%1."/>
      <w:lvlJc w:val="left"/>
      <w:rPr>
        <w:rFonts w:ascii="Segoe UI" w:hAnsi="Segoe UI" w:cs="Segoe UI"/>
        <w:b/>
        <w:bCs/>
        <w:i w:val="0"/>
        <w:iCs w:val="0"/>
        <w:smallCaps w:val="0"/>
        <w:strike w:val="0"/>
        <w:color w:val="000000"/>
        <w:spacing w:val="-1"/>
        <w:w w:val="100"/>
        <w:position w:val="0"/>
        <w:sz w:val="16"/>
        <w:szCs w:val="16"/>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5">
    <w:nsid w:val="0000000B"/>
    <w:multiLevelType w:val="multilevel"/>
    <w:tmpl w:val="0000000A"/>
    <w:lvl w:ilvl="0">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lvl w:ilvl="1">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lvl w:ilvl="2">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lvl w:ilvl="3">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lvl w:ilvl="4">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lvl w:ilvl="5">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lvl w:ilvl="6">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lvl w:ilvl="7">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lvl w:ilvl="8">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9">
    <w:nsid w:val="00000027"/>
    <w:multiLevelType w:val="multilevel"/>
    <w:tmpl w:val="00000026"/>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abstractNum>
  <w:abstractNum w:abstractNumId="21">
    <w:nsid w:val="0000002B"/>
    <w:multiLevelType w:val="multilevel"/>
    <w:tmpl w:val="0000002A"/>
    <w:lvl w:ilvl="0">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lvl w:ilvl="1">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lvl w:ilvl="2">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lvl w:ilvl="3">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lvl w:ilvl="4">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lvl w:ilvl="5">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lvl w:ilvl="6">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lvl w:ilvl="7">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lvl w:ilvl="8">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abstractNum>
  <w:abstractNum w:abstractNumId="23">
    <w:nsid w:val="0000002F"/>
    <w:multiLevelType w:val="multilevel"/>
    <w:tmpl w:val="0000002E"/>
    <w:lvl w:ilvl="0">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lvl w:ilvl="1">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lvl w:ilvl="2">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lvl w:ilvl="3">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lvl w:ilvl="4">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lvl w:ilvl="5">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lvl w:ilvl="6">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lvl w:ilvl="7">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lvl w:ilvl="8">
      <w:start w:val="1"/>
      <w:numFmt w:val="decimal"/>
      <w:lvlText w:val="%1."/>
      <w:lvlJc w:val="left"/>
      <w:rPr>
        <w:rFonts w:ascii="Georgia" w:hAnsi="Georgia" w:cs="Georgia"/>
        <w:b w:val="0"/>
        <w:bCs w:val="0"/>
        <w:i w:val="0"/>
        <w:iCs w:val="0"/>
        <w:smallCaps w:val="0"/>
        <w:strike w:val="0"/>
        <w:color w:val="000000"/>
        <w:spacing w:val="-1"/>
        <w:w w:val="100"/>
        <w:position w:val="0"/>
        <w:sz w:val="15"/>
        <w:szCs w:val="15"/>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abstractNum>
  <w:abstractNum w:abstractNumId="25">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abstractNum>
  <w:abstractNum w:abstractNumId="28">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abstractNum>
  <w:abstractNum w:abstractNumId="29">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abstractNum>
  <w:abstractNum w:abstractNumId="30">
    <w:nsid w:val="0000003D"/>
    <w:multiLevelType w:val="multilevel"/>
    <w:tmpl w:val="0000003C"/>
    <w:lvl w:ilvl="0">
      <w:start w:val="3"/>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1">
      <w:start w:val="3"/>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2">
      <w:start w:val="3"/>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3">
      <w:start w:val="3"/>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4">
      <w:start w:val="3"/>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5">
      <w:start w:val="3"/>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6">
      <w:start w:val="3"/>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7">
      <w:start w:val="3"/>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8">
      <w:start w:val="3"/>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abstractNum>
  <w:abstractNum w:abstractNumId="31">
    <w:nsid w:val="0000003F"/>
    <w:multiLevelType w:val="multilevel"/>
    <w:tmpl w:val="0000003E"/>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abstractNum>
  <w:abstractNum w:abstractNumId="32">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17"/>
        <w:szCs w:val="17"/>
        <w:u w:val="none"/>
      </w:rPr>
    </w:lvl>
  </w:abstractNum>
  <w:abstractNum w:abstractNumId="33">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abstractNum>
  <w:abstractNum w:abstractNumId="34">
    <w:nsid w:val="00000045"/>
    <w:multiLevelType w:val="multilevel"/>
    <w:tmpl w:val="0000004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170AA"/>
    <w:rsid w:val="000211AB"/>
    <w:rsid w:val="00110D8A"/>
    <w:rsid w:val="00114A09"/>
    <w:rsid w:val="00117BAA"/>
    <w:rsid w:val="00154B1E"/>
    <w:rsid w:val="001F6685"/>
    <w:rsid w:val="00266947"/>
    <w:rsid w:val="002C6432"/>
    <w:rsid w:val="003C01DF"/>
    <w:rsid w:val="00640271"/>
    <w:rsid w:val="007446EA"/>
    <w:rsid w:val="00770BA3"/>
    <w:rsid w:val="007B275F"/>
    <w:rsid w:val="00873A79"/>
    <w:rsid w:val="008744ED"/>
    <w:rsid w:val="00955347"/>
    <w:rsid w:val="009874E5"/>
    <w:rsid w:val="00AC07C4"/>
    <w:rsid w:val="00CE210D"/>
    <w:rsid w:val="00E948E9"/>
    <w:rsid w:val="00EC2D51"/>
    <w:rsid w:val="00FF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873A79"/>
    <w:pPr>
      <w:keepNext/>
      <w:spacing w:after="0" w:line="240" w:lineRule="auto"/>
      <w:outlineLvl w:val="0"/>
    </w:pPr>
    <w:rPr>
      <w:rFonts w:ascii=".VnTime" w:eastAsia="Times New Roman" w:hAnsi=".VnTime"/>
      <w:sz w:val="28"/>
      <w:szCs w:val="20"/>
    </w:rPr>
  </w:style>
  <w:style w:type="paragraph" w:styleId="Heading2">
    <w:name w:val="heading 2"/>
    <w:basedOn w:val="Normal"/>
    <w:next w:val="Normal"/>
    <w:link w:val="Heading2Char"/>
    <w:qFormat/>
    <w:locked/>
    <w:rsid w:val="00873A79"/>
    <w:pPr>
      <w:keepNext/>
      <w:spacing w:after="0" w:line="240" w:lineRule="auto"/>
      <w:ind w:left="720"/>
      <w:jc w:val="center"/>
      <w:outlineLvl w:val="1"/>
    </w:pPr>
    <w:rPr>
      <w:rFonts w:ascii=".VnTimeH" w:eastAsia="Times New Roman" w:hAnsi=".VnTimeH"/>
      <w:b/>
      <w:sz w:val="24"/>
      <w:szCs w:val="20"/>
    </w:rPr>
  </w:style>
  <w:style w:type="paragraph" w:styleId="Heading3">
    <w:name w:val="heading 3"/>
    <w:basedOn w:val="Normal"/>
    <w:next w:val="Normal"/>
    <w:link w:val="Heading3Char"/>
    <w:qFormat/>
    <w:locked/>
    <w:rsid w:val="00873A79"/>
    <w:pPr>
      <w:keepNext/>
      <w:spacing w:after="0" w:line="240" w:lineRule="auto"/>
      <w:ind w:left="720"/>
      <w:outlineLvl w:val="2"/>
    </w:pPr>
    <w:rPr>
      <w:rFonts w:ascii=".VnTimeH" w:eastAsia="Times New Roman" w:hAnsi=".VnTimeH"/>
      <w:b/>
      <w:sz w:val="24"/>
      <w:szCs w:val="20"/>
    </w:rPr>
  </w:style>
  <w:style w:type="paragraph" w:styleId="Heading8">
    <w:name w:val="heading 8"/>
    <w:basedOn w:val="Normal"/>
    <w:next w:val="Normal"/>
    <w:link w:val="Heading8Char"/>
    <w:qFormat/>
    <w:locked/>
    <w:rsid w:val="00873A79"/>
    <w:pPr>
      <w:spacing w:before="240" w:after="60" w:line="240" w:lineRule="auto"/>
      <w:outlineLvl w:val="7"/>
    </w:pPr>
    <w:rPr>
      <w:rFonts w:ascii="Times New Roman" w:eastAsia="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446EA"/>
    <w:rPr>
      <w:rFonts w:cs="Times New Roman"/>
      <w:b/>
      <w:bCs/>
    </w:rPr>
  </w:style>
  <w:style w:type="paragraph" w:styleId="NormalWeb">
    <w:name w:val="Normal (Web)"/>
    <w:basedOn w:val="Normal"/>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73A79"/>
    <w:rPr>
      <w:rFonts w:ascii=".VnTime" w:eastAsia="Times New Roman" w:hAnsi=".VnTime"/>
      <w:sz w:val="28"/>
      <w:szCs w:val="20"/>
    </w:rPr>
  </w:style>
  <w:style w:type="character" w:customStyle="1" w:styleId="Heading2Char">
    <w:name w:val="Heading 2 Char"/>
    <w:basedOn w:val="DefaultParagraphFont"/>
    <w:link w:val="Heading2"/>
    <w:rsid w:val="00873A79"/>
    <w:rPr>
      <w:rFonts w:ascii=".VnTimeH" w:eastAsia="Times New Roman" w:hAnsi=".VnTimeH"/>
      <w:b/>
      <w:sz w:val="24"/>
      <w:szCs w:val="20"/>
    </w:rPr>
  </w:style>
  <w:style w:type="character" w:customStyle="1" w:styleId="Heading3Char">
    <w:name w:val="Heading 3 Char"/>
    <w:basedOn w:val="DefaultParagraphFont"/>
    <w:link w:val="Heading3"/>
    <w:rsid w:val="00873A79"/>
    <w:rPr>
      <w:rFonts w:ascii=".VnTimeH" w:eastAsia="Times New Roman" w:hAnsi=".VnTimeH"/>
      <w:b/>
      <w:sz w:val="24"/>
      <w:szCs w:val="20"/>
    </w:rPr>
  </w:style>
  <w:style w:type="character" w:customStyle="1" w:styleId="Heading8Char">
    <w:name w:val="Heading 8 Char"/>
    <w:basedOn w:val="DefaultParagraphFont"/>
    <w:link w:val="Heading8"/>
    <w:rsid w:val="00873A79"/>
    <w:rPr>
      <w:rFonts w:ascii="Times New Roman" w:eastAsia="Times New Roman" w:hAnsi="Times New Roman"/>
      <w:i/>
      <w:iCs/>
      <w:sz w:val="24"/>
      <w:szCs w:val="24"/>
    </w:rPr>
  </w:style>
  <w:style w:type="paragraph" w:styleId="BodyText">
    <w:name w:val="Body Text"/>
    <w:basedOn w:val="Normal"/>
    <w:link w:val="BodyTextChar"/>
    <w:rsid w:val="00873A79"/>
    <w:pPr>
      <w:spacing w:after="0" w:line="240" w:lineRule="auto"/>
    </w:pPr>
    <w:rPr>
      <w:rFonts w:ascii=".VnTimeH" w:eastAsia="Times New Roman" w:hAnsi=".VnTimeH"/>
      <w:b/>
      <w:sz w:val="24"/>
      <w:szCs w:val="20"/>
    </w:rPr>
  </w:style>
  <w:style w:type="character" w:customStyle="1" w:styleId="BodyTextChar">
    <w:name w:val="Body Text Char"/>
    <w:basedOn w:val="DefaultParagraphFont"/>
    <w:link w:val="BodyText"/>
    <w:rsid w:val="00873A79"/>
    <w:rPr>
      <w:rFonts w:ascii=".VnTimeH" w:eastAsia="Times New Roman" w:hAnsi=".VnTimeH"/>
      <w:b/>
      <w:sz w:val="24"/>
      <w:szCs w:val="20"/>
    </w:rPr>
  </w:style>
  <w:style w:type="paragraph" w:styleId="BodyText2">
    <w:name w:val="Body Text 2"/>
    <w:basedOn w:val="Normal"/>
    <w:link w:val="BodyText2Char"/>
    <w:rsid w:val="00873A79"/>
    <w:pPr>
      <w:spacing w:after="0" w:line="240" w:lineRule="auto"/>
      <w:jc w:val="both"/>
    </w:pPr>
    <w:rPr>
      <w:rFonts w:ascii=".VnTime" w:eastAsia="Times New Roman" w:hAnsi=".VnTime"/>
      <w:sz w:val="28"/>
      <w:szCs w:val="20"/>
    </w:rPr>
  </w:style>
  <w:style w:type="character" w:customStyle="1" w:styleId="BodyText2Char">
    <w:name w:val="Body Text 2 Char"/>
    <w:basedOn w:val="DefaultParagraphFont"/>
    <w:link w:val="BodyText2"/>
    <w:rsid w:val="00873A79"/>
    <w:rPr>
      <w:rFonts w:ascii=".VnTime" w:eastAsia="Times New Roman" w:hAnsi=".VnTime"/>
      <w:sz w:val="28"/>
      <w:szCs w:val="20"/>
    </w:rPr>
  </w:style>
  <w:style w:type="paragraph" w:styleId="BodyTextIndent">
    <w:name w:val="Body Text Indent"/>
    <w:basedOn w:val="Normal"/>
    <w:link w:val="BodyTextIndentChar"/>
    <w:rsid w:val="00873A79"/>
    <w:pPr>
      <w:spacing w:after="120" w:line="240" w:lineRule="auto"/>
      <w:ind w:left="360"/>
    </w:pPr>
    <w:rPr>
      <w:rFonts w:ascii=".VnTime" w:eastAsia="Times New Roman" w:hAnsi=".VnTime"/>
      <w:sz w:val="28"/>
      <w:szCs w:val="20"/>
    </w:rPr>
  </w:style>
  <w:style w:type="character" w:customStyle="1" w:styleId="BodyTextIndentChar">
    <w:name w:val="Body Text Indent Char"/>
    <w:basedOn w:val="DefaultParagraphFont"/>
    <w:link w:val="BodyTextIndent"/>
    <w:rsid w:val="00873A79"/>
    <w:rPr>
      <w:rFonts w:ascii=".VnTime" w:eastAsia="Times New Roman" w:hAnsi=".VnTime"/>
      <w:sz w:val="28"/>
      <w:szCs w:val="20"/>
    </w:rPr>
  </w:style>
  <w:style w:type="paragraph" w:customStyle="1" w:styleId="Char">
    <w:name w:val="Char"/>
    <w:basedOn w:val="Normal"/>
    <w:autoRedefine/>
    <w:rsid w:val="00873A7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873A79"/>
    <w:pPr>
      <w:tabs>
        <w:tab w:val="left" w:pos="1152"/>
      </w:tabs>
      <w:spacing w:before="120" w:after="120" w:line="312" w:lineRule="auto"/>
    </w:pPr>
    <w:rPr>
      <w:rFonts w:ascii="Arial" w:eastAsia="Times New Roman" w:hAnsi="Arial" w:cs="Arial"/>
      <w:sz w:val="26"/>
      <w:szCs w:val="26"/>
    </w:rPr>
  </w:style>
  <w:style w:type="character" w:customStyle="1" w:styleId="Bodytext20">
    <w:name w:val="Body text (2)_"/>
    <w:basedOn w:val="DefaultParagraphFont"/>
    <w:link w:val="Bodytext21"/>
    <w:rsid w:val="00873A79"/>
    <w:rPr>
      <w:b/>
      <w:bCs/>
      <w:spacing w:val="4"/>
      <w:sz w:val="25"/>
      <w:szCs w:val="25"/>
      <w:shd w:val="clear" w:color="auto" w:fill="FFFFFF"/>
    </w:rPr>
  </w:style>
  <w:style w:type="paragraph" w:customStyle="1" w:styleId="Bodytext21">
    <w:name w:val="Body text (2)"/>
    <w:basedOn w:val="Normal"/>
    <w:link w:val="Bodytext20"/>
    <w:rsid w:val="00873A79"/>
    <w:pPr>
      <w:widowControl w:val="0"/>
      <w:shd w:val="clear" w:color="auto" w:fill="FFFFFF"/>
      <w:spacing w:after="60" w:line="240" w:lineRule="atLeast"/>
      <w:jc w:val="center"/>
    </w:pPr>
    <w:rPr>
      <w:b/>
      <w:bCs/>
      <w:spacing w:val="4"/>
      <w:sz w:val="25"/>
      <w:szCs w:val="25"/>
    </w:rPr>
  </w:style>
  <w:style w:type="character" w:customStyle="1" w:styleId="Bodytext3">
    <w:name w:val="Body text (3)_"/>
    <w:basedOn w:val="DefaultParagraphFont"/>
    <w:link w:val="Bodytext30"/>
    <w:rsid w:val="00873A79"/>
    <w:rPr>
      <w:i/>
      <w:iCs/>
      <w:spacing w:val="-3"/>
      <w:sz w:val="25"/>
      <w:szCs w:val="25"/>
      <w:shd w:val="clear" w:color="auto" w:fill="FFFFFF"/>
    </w:rPr>
  </w:style>
  <w:style w:type="paragraph" w:customStyle="1" w:styleId="Bodytext30">
    <w:name w:val="Body text (3)"/>
    <w:basedOn w:val="Normal"/>
    <w:link w:val="Bodytext3"/>
    <w:rsid w:val="00873A79"/>
    <w:pPr>
      <w:widowControl w:val="0"/>
      <w:shd w:val="clear" w:color="auto" w:fill="FFFFFF"/>
      <w:spacing w:before="300" w:after="540" w:line="240" w:lineRule="atLeast"/>
      <w:jc w:val="both"/>
    </w:pPr>
    <w:rPr>
      <w:i/>
      <w:iCs/>
      <w:spacing w:val="-3"/>
      <w:sz w:val="25"/>
      <w:szCs w:val="25"/>
    </w:rPr>
  </w:style>
  <w:style w:type="character" w:customStyle="1" w:styleId="Bodytext0">
    <w:name w:val="Body text_"/>
    <w:basedOn w:val="DefaultParagraphFont"/>
    <w:link w:val="Bodytext1"/>
    <w:rsid w:val="00873A79"/>
    <w:rPr>
      <w:sz w:val="25"/>
      <w:szCs w:val="25"/>
      <w:shd w:val="clear" w:color="auto" w:fill="FFFFFF"/>
    </w:rPr>
  </w:style>
  <w:style w:type="paragraph" w:customStyle="1" w:styleId="Bodytext1">
    <w:name w:val="Body text1"/>
    <w:basedOn w:val="Normal"/>
    <w:link w:val="Bodytext0"/>
    <w:rsid w:val="00873A79"/>
    <w:pPr>
      <w:widowControl w:val="0"/>
      <w:shd w:val="clear" w:color="auto" w:fill="FFFFFF"/>
      <w:spacing w:before="180" w:after="60" w:line="355" w:lineRule="exact"/>
      <w:jc w:val="both"/>
    </w:pPr>
    <w:rPr>
      <w:sz w:val="25"/>
      <w:szCs w:val="25"/>
    </w:rPr>
  </w:style>
  <w:style w:type="character" w:customStyle="1" w:styleId="BodytextBold">
    <w:name w:val="Body text + Bold"/>
    <w:aliases w:val="Spacing 0 pt11,Spacing 0 pt35,Body text + Georgia1,19 pt,Bold3,Header or footer + Bold,Body text (3) + 11 pt1,Body text + Microsoft Sans Serif22,7.5 pt12,Body text + 4 pt,Body text + 11.5 pt,Body text + Constantia4,12 pt"/>
    <w:basedOn w:val="Bodytext0"/>
    <w:rsid w:val="00873A79"/>
    <w:rPr>
      <w:sz w:val="25"/>
      <w:szCs w:val="25"/>
      <w:shd w:val="clear" w:color="auto" w:fill="FFFFFF"/>
    </w:rPr>
  </w:style>
  <w:style w:type="character" w:customStyle="1" w:styleId="BodytextBold2">
    <w:name w:val="Body text + Bold2"/>
    <w:aliases w:val="Italic,Spacing 0 pt10,Body text (9) + Not Bold,Spacing 0 pt31,Body text + Segoe UI1,20 pt,Body text (2) + 16 pt,Body text (9) + 4 pt,Body text (3) + 8.5 pt,Body text + Microsoft Sans Serif20,7 pt,Body text (5) + Microsoft Sans Serif"/>
    <w:basedOn w:val="Bodytext0"/>
    <w:rsid w:val="00873A79"/>
    <w:rPr>
      <w:sz w:val="25"/>
      <w:szCs w:val="25"/>
      <w:shd w:val="clear" w:color="auto" w:fill="FFFFFF"/>
    </w:rPr>
  </w:style>
  <w:style w:type="character" w:customStyle="1" w:styleId="Headerorfooter">
    <w:name w:val="Header or footer_"/>
    <w:basedOn w:val="DefaultParagraphFont"/>
    <w:link w:val="Headerorfooter0"/>
    <w:rsid w:val="00873A79"/>
    <w:rPr>
      <w:b/>
      <w:bCs/>
      <w:spacing w:val="10"/>
      <w:sz w:val="21"/>
      <w:szCs w:val="21"/>
      <w:shd w:val="clear" w:color="auto" w:fill="FFFFFF"/>
    </w:rPr>
  </w:style>
  <w:style w:type="paragraph" w:customStyle="1" w:styleId="Headerorfooter0">
    <w:name w:val="Header or footer"/>
    <w:basedOn w:val="Normal"/>
    <w:link w:val="Headerorfooter"/>
    <w:rsid w:val="00873A79"/>
    <w:pPr>
      <w:widowControl w:val="0"/>
      <w:shd w:val="clear" w:color="auto" w:fill="FFFFFF"/>
      <w:spacing w:after="0" w:line="240" w:lineRule="atLeast"/>
    </w:pPr>
    <w:rPr>
      <w:b/>
      <w:bCs/>
      <w:spacing w:val="10"/>
      <w:sz w:val="21"/>
      <w:szCs w:val="21"/>
    </w:rPr>
  </w:style>
  <w:style w:type="character" w:customStyle="1" w:styleId="Bodytext2Tahoma">
    <w:name w:val="Body text (2) + Tahoma"/>
    <w:aliases w:val="17 pt,Not Bold,Spacing 0 pt9,Body text (9) + Times New Roman,8.5 pt,Spacing 0 pt30,Body text + 8 pt1,Bold2,Body text (2) + 11 pt,Body text (5) + MS Reference Sans Serif,Body text (10) + 10.5 pt,Body text (9) + 10 pt,7.5 pt10"/>
    <w:basedOn w:val="Bodytext20"/>
    <w:rsid w:val="00873A79"/>
    <w:rPr>
      <w:b/>
      <w:bCs/>
      <w:spacing w:val="4"/>
      <w:sz w:val="25"/>
      <w:szCs w:val="25"/>
      <w:shd w:val="clear" w:color="auto" w:fill="FFFFFF"/>
    </w:rPr>
  </w:style>
  <w:style w:type="character" w:customStyle="1" w:styleId="Bodytext2Tahoma1">
    <w:name w:val="Body text (2) + Tahoma1"/>
    <w:aliases w:val="13.5 pt,Not Bold1,Spacing 0 pt8,Body text (26) + 8 pt,Not Italic1,Body text (14) + Times New Roman1,8.5 pt1,Header or footer + Bold1,Body text (11) + MingLiU,21 pt,Body text (10) + 10.5 pt1,Body text (4) + SimHei,10 pt1,12.5 pt2"/>
    <w:basedOn w:val="Bodytext20"/>
    <w:rsid w:val="00873A79"/>
    <w:rPr>
      <w:b/>
      <w:bCs/>
      <w:spacing w:val="4"/>
      <w:sz w:val="25"/>
      <w:szCs w:val="25"/>
      <w:shd w:val="clear" w:color="auto" w:fill="FFFFFF"/>
    </w:rPr>
  </w:style>
  <w:style w:type="character" w:customStyle="1" w:styleId="Headerorfooter2">
    <w:name w:val="Header or footer (2)_"/>
    <w:basedOn w:val="DefaultParagraphFont"/>
    <w:link w:val="Headerorfooter20"/>
    <w:rsid w:val="00873A79"/>
    <w:rPr>
      <w:b/>
      <w:bCs/>
      <w:spacing w:val="2"/>
      <w:sz w:val="26"/>
      <w:szCs w:val="26"/>
      <w:shd w:val="clear" w:color="auto" w:fill="FFFFFF"/>
    </w:rPr>
  </w:style>
  <w:style w:type="paragraph" w:customStyle="1" w:styleId="Headerorfooter20">
    <w:name w:val="Header or footer (2)"/>
    <w:basedOn w:val="Normal"/>
    <w:link w:val="Headerorfooter2"/>
    <w:rsid w:val="00873A79"/>
    <w:pPr>
      <w:widowControl w:val="0"/>
      <w:shd w:val="clear" w:color="auto" w:fill="FFFFFF"/>
      <w:spacing w:after="0" w:line="240" w:lineRule="atLeast"/>
      <w:jc w:val="center"/>
    </w:pPr>
    <w:rPr>
      <w:b/>
      <w:bCs/>
      <w:spacing w:val="2"/>
      <w:sz w:val="26"/>
      <w:szCs w:val="26"/>
    </w:rPr>
  </w:style>
  <w:style w:type="character" w:customStyle="1" w:styleId="Bodytext4">
    <w:name w:val="Body text (4)_"/>
    <w:basedOn w:val="DefaultParagraphFont"/>
    <w:link w:val="Bodytext40"/>
    <w:rsid w:val="00873A79"/>
    <w:rPr>
      <w:rFonts w:ascii="Tahoma" w:hAnsi="Tahoma"/>
      <w:sz w:val="9"/>
      <w:szCs w:val="9"/>
      <w:shd w:val="clear" w:color="auto" w:fill="FFFFFF"/>
    </w:rPr>
  </w:style>
  <w:style w:type="paragraph" w:customStyle="1" w:styleId="Bodytext40">
    <w:name w:val="Body text (4)"/>
    <w:basedOn w:val="Normal"/>
    <w:link w:val="Bodytext4"/>
    <w:rsid w:val="00873A79"/>
    <w:pPr>
      <w:widowControl w:val="0"/>
      <w:shd w:val="clear" w:color="auto" w:fill="FFFFFF"/>
      <w:spacing w:after="60" w:line="240" w:lineRule="atLeast"/>
    </w:pPr>
    <w:rPr>
      <w:rFonts w:ascii="Tahoma" w:hAnsi="Tahoma"/>
      <w:sz w:val="9"/>
      <w:szCs w:val="9"/>
    </w:rPr>
  </w:style>
  <w:style w:type="character" w:customStyle="1" w:styleId="Bodytext5">
    <w:name w:val="Body text (5)_"/>
    <w:basedOn w:val="DefaultParagraphFont"/>
    <w:link w:val="Bodytext50"/>
    <w:rsid w:val="00873A79"/>
    <w:rPr>
      <w:b/>
      <w:bCs/>
      <w:i/>
      <w:iCs/>
      <w:spacing w:val="-2"/>
      <w:shd w:val="clear" w:color="auto" w:fill="FFFFFF"/>
    </w:rPr>
  </w:style>
  <w:style w:type="paragraph" w:customStyle="1" w:styleId="Bodytext50">
    <w:name w:val="Body text (5)"/>
    <w:basedOn w:val="Normal"/>
    <w:link w:val="Bodytext5"/>
    <w:rsid w:val="00873A79"/>
    <w:pPr>
      <w:widowControl w:val="0"/>
      <w:shd w:val="clear" w:color="auto" w:fill="FFFFFF"/>
      <w:spacing w:after="0" w:line="254" w:lineRule="exact"/>
      <w:jc w:val="both"/>
    </w:pPr>
    <w:rPr>
      <w:b/>
      <w:bCs/>
      <w:i/>
      <w:iCs/>
      <w:spacing w:val="-2"/>
    </w:rPr>
  </w:style>
  <w:style w:type="character" w:customStyle="1" w:styleId="Bodytext6">
    <w:name w:val="Body text (6)_"/>
    <w:basedOn w:val="DefaultParagraphFont"/>
    <w:link w:val="Bodytext60"/>
    <w:rsid w:val="00873A79"/>
    <w:rPr>
      <w:spacing w:val="4"/>
      <w:sz w:val="18"/>
      <w:szCs w:val="18"/>
      <w:shd w:val="clear" w:color="auto" w:fill="FFFFFF"/>
    </w:rPr>
  </w:style>
  <w:style w:type="paragraph" w:customStyle="1" w:styleId="Bodytext60">
    <w:name w:val="Body text (6)"/>
    <w:basedOn w:val="Normal"/>
    <w:link w:val="Bodytext6"/>
    <w:rsid w:val="00873A79"/>
    <w:pPr>
      <w:widowControl w:val="0"/>
      <w:shd w:val="clear" w:color="auto" w:fill="FFFFFF"/>
      <w:spacing w:after="0" w:line="254" w:lineRule="exact"/>
    </w:pPr>
    <w:rPr>
      <w:spacing w:val="4"/>
      <w:sz w:val="18"/>
      <w:szCs w:val="18"/>
    </w:rPr>
  </w:style>
  <w:style w:type="character" w:customStyle="1" w:styleId="Heading10">
    <w:name w:val="Heading #1_"/>
    <w:basedOn w:val="DefaultParagraphFont"/>
    <w:link w:val="Heading11"/>
    <w:rsid w:val="00873A79"/>
    <w:rPr>
      <w:rFonts w:ascii="Tahoma" w:hAnsi="Tahoma"/>
      <w:i/>
      <w:iCs/>
      <w:sz w:val="46"/>
      <w:szCs w:val="46"/>
      <w:shd w:val="clear" w:color="auto" w:fill="FFFFFF"/>
    </w:rPr>
  </w:style>
  <w:style w:type="paragraph" w:customStyle="1" w:styleId="Heading11">
    <w:name w:val="Heading #1"/>
    <w:basedOn w:val="Normal"/>
    <w:link w:val="Heading10"/>
    <w:rsid w:val="00873A79"/>
    <w:pPr>
      <w:widowControl w:val="0"/>
      <w:shd w:val="clear" w:color="auto" w:fill="FFFFFF"/>
      <w:spacing w:before="60" w:after="0" w:line="240" w:lineRule="atLeast"/>
      <w:outlineLvl w:val="0"/>
    </w:pPr>
    <w:rPr>
      <w:rFonts w:ascii="Tahoma" w:hAnsi="Tahoma"/>
      <w:i/>
      <w:iCs/>
      <w:sz w:val="46"/>
      <w:szCs w:val="46"/>
    </w:rPr>
  </w:style>
  <w:style w:type="character" w:customStyle="1" w:styleId="Footnote2">
    <w:name w:val="Footnote (2)_"/>
    <w:basedOn w:val="DefaultParagraphFont"/>
    <w:link w:val="Footnote20"/>
    <w:rsid w:val="00873A79"/>
    <w:rPr>
      <w:spacing w:val="7"/>
      <w:sz w:val="17"/>
      <w:szCs w:val="17"/>
      <w:shd w:val="clear" w:color="auto" w:fill="FFFFFF"/>
    </w:rPr>
  </w:style>
  <w:style w:type="paragraph" w:customStyle="1" w:styleId="Footnote20">
    <w:name w:val="Footnote (2)"/>
    <w:basedOn w:val="Normal"/>
    <w:link w:val="Footnote2"/>
    <w:rsid w:val="00873A79"/>
    <w:pPr>
      <w:widowControl w:val="0"/>
      <w:shd w:val="clear" w:color="auto" w:fill="FFFFFF"/>
      <w:spacing w:after="0" w:line="230" w:lineRule="exact"/>
    </w:pPr>
    <w:rPr>
      <w:spacing w:val="7"/>
      <w:sz w:val="17"/>
      <w:szCs w:val="17"/>
    </w:rPr>
  </w:style>
  <w:style w:type="character" w:customStyle="1" w:styleId="Footnote2Spacing0pt">
    <w:name w:val="Footnote (2) + Spacing 0 pt"/>
    <w:basedOn w:val="Footnote2"/>
    <w:rsid w:val="00873A79"/>
    <w:rPr>
      <w:spacing w:val="7"/>
      <w:sz w:val="17"/>
      <w:szCs w:val="17"/>
      <w:shd w:val="clear" w:color="auto" w:fill="FFFFFF"/>
    </w:rPr>
  </w:style>
  <w:style w:type="character" w:customStyle="1" w:styleId="Footnote">
    <w:name w:val="Footnote_"/>
    <w:basedOn w:val="DefaultParagraphFont"/>
    <w:link w:val="Footnote0"/>
    <w:rsid w:val="00873A79"/>
    <w:rPr>
      <w:spacing w:val="4"/>
      <w:sz w:val="18"/>
      <w:szCs w:val="18"/>
      <w:shd w:val="clear" w:color="auto" w:fill="FFFFFF"/>
    </w:rPr>
  </w:style>
  <w:style w:type="paragraph" w:customStyle="1" w:styleId="Footnote0">
    <w:name w:val="Footnote"/>
    <w:basedOn w:val="Normal"/>
    <w:link w:val="Footnote"/>
    <w:rsid w:val="00873A79"/>
    <w:pPr>
      <w:widowControl w:val="0"/>
      <w:shd w:val="clear" w:color="auto" w:fill="FFFFFF"/>
      <w:spacing w:after="0" w:line="230" w:lineRule="exact"/>
    </w:pPr>
    <w:rPr>
      <w:spacing w:val="4"/>
      <w:sz w:val="18"/>
      <w:szCs w:val="18"/>
    </w:rPr>
  </w:style>
  <w:style w:type="character" w:customStyle="1" w:styleId="Heading30">
    <w:name w:val="Heading #3_"/>
    <w:basedOn w:val="DefaultParagraphFont"/>
    <w:link w:val="Heading31"/>
    <w:rsid w:val="00873A79"/>
    <w:rPr>
      <w:b/>
      <w:bCs/>
      <w:spacing w:val="4"/>
      <w:sz w:val="25"/>
      <w:szCs w:val="25"/>
      <w:shd w:val="clear" w:color="auto" w:fill="FFFFFF"/>
    </w:rPr>
  </w:style>
  <w:style w:type="paragraph" w:customStyle="1" w:styleId="Heading31">
    <w:name w:val="Heading #3"/>
    <w:basedOn w:val="Normal"/>
    <w:link w:val="Heading30"/>
    <w:rsid w:val="00873A79"/>
    <w:pPr>
      <w:widowControl w:val="0"/>
      <w:shd w:val="clear" w:color="auto" w:fill="FFFFFF"/>
      <w:spacing w:after="0" w:line="466" w:lineRule="exact"/>
      <w:ind w:firstLine="720"/>
      <w:jc w:val="both"/>
      <w:outlineLvl w:val="2"/>
    </w:pPr>
    <w:rPr>
      <w:b/>
      <w:bCs/>
      <w:spacing w:val="4"/>
      <w:sz w:val="25"/>
      <w:szCs w:val="25"/>
    </w:rPr>
  </w:style>
  <w:style w:type="character" w:customStyle="1" w:styleId="Bodytext7">
    <w:name w:val="Body text (7)_"/>
    <w:basedOn w:val="DefaultParagraphFont"/>
    <w:link w:val="Bodytext70"/>
    <w:rsid w:val="00873A79"/>
    <w:rPr>
      <w:spacing w:val="1"/>
      <w:sz w:val="26"/>
      <w:szCs w:val="26"/>
      <w:shd w:val="clear" w:color="auto" w:fill="FFFFFF"/>
    </w:rPr>
  </w:style>
  <w:style w:type="paragraph" w:customStyle="1" w:styleId="Bodytext70">
    <w:name w:val="Body text (7)"/>
    <w:basedOn w:val="Normal"/>
    <w:link w:val="Bodytext7"/>
    <w:rsid w:val="00873A79"/>
    <w:pPr>
      <w:widowControl w:val="0"/>
      <w:shd w:val="clear" w:color="auto" w:fill="FFFFFF"/>
      <w:spacing w:after="0" w:line="466" w:lineRule="exact"/>
      <w:ind w:firstLine="720"/>
      <w:jc w:val="both"/>
    </w:pPr>
    <w:rPr>
      <w:spacing w:val="1"/>
      <w:sz w:val="26"/>
      <w:szCs w:val="26"/>
    </w:rPr>
  </w:style>
  <w:style w:type="character" w:customStyle="1" w:styleId="BodytextSpacing3pt">
    <w:name w:val="Body text + Spacing 3 pt"/>
    <w:basedOn w:val="Bodytext0"/>
    <w:rsid w:val="00873A79"/>
    <w:rPr>
      <w:sz w:val="25"/>
      <w:szCs w:val="25"/>
      <w:shd w:val="clear" w:color="auto" w:fill="FFFFFF"/>
    </w:rPr>
  </w:style>
  <w:style w:type="character" w:customStyle="1" w:styleId="Heading20">
    <w:name w:val="Heading #2_"/>
    <w:basedOn w:val="DefaultParagraphFont"/>
    <w:link w:val="Heading21"/>
    <w:rsid w:val="00873A79"/>
    <w:rPr>
      <w:sz w:val="25"/>
      <w:szCs w:val="25"/>
      <w:shd w:val="clear" w:color="auto" w:fill="FFFFFF"/>
    </w:rPr>
  </w:style>
  <w:style w:type="paragraph" w:customStyle="1" w:styleId="Heading21">
    <w:name w:val="Heading #2"/>
    <w:basedOn w:val="Normal"/>
    <w:link w:val="Heading20"/>
    <w:rsid w:val="00873A79"/>
    <w:pPr>
      <w:widowControl w:val="0"/>
      <w:shd w:val="clear" w:color="auto" w:fill="FFFFFF"/>
      <w:spacing w:after="0" w:line="446" w:lineRule="exact"/>
      <w:ind w:firstLine="720"/>
      <w:jc w:val="both"/>
      <w:outlineLvl w:val="1"/>
    </w:pPr>
    <w:rPr>
      <w:sz w:val="25"/>
      <w:szCs w:val="25"/>
    </w:rPr>
  </w:style>
  <w:style w:type="character" w:customStyle="1" w:styleId="Bodytext8">
    <w:name w:val="Body text (8)_"/>
    <w:basedOn w:val="DefaultParagraphFont"/>
    <w:link w:val="Bodytext80"/>
    <w:rsid w:val="00873A79"/>
    <w:rPr>
      <w:b/>
      <w:bCs/>
      <w:spacing w:val="17"/>
      <w:sz w:val="25"/>
      <w:szCs w:val="25"/>
      <w:shd w:val="clear" w:color="auto" w:fill="FFFFFF"/>
    </w:rPr>
  </w:style>
  <w:style w:type="paragraph" w:customStyle="1" w:styleId="Bodytext80">
    <w:name w:val="Body text (8)"/>
    <w:basedOn w:val="Normal"/>
    <w:link w:val="Bodytext8"/>
    <w:rsid w:val="00873A79"/>
    <w:pPr>
      <w:widowControl w:val="0"/>
      <w:shd w:val="clear" w:color="auto" w:fill="FFFFFF"/>
      <w:spacing w:after="0" w:line="461" w:lineRule="exact"/>
      <w:ind w:firstLine="720"/>
      <w:jc w:val="both"/>
    </w:pPr>
    <w:rPr>
      <w:b/>
      <w:bCs/>
      <w:spacing w:val="17"/>
      <w:sz w:val="25"/>
      <w:szCs w:val="25"/>
    </w:rPr>
  </w:style>
  <w:style w:type="character" w:customStyle="1" w:styleId="Bodytext9">
    <w:name w:val="Body text (9)_"/>
    <w:basedOn w:val="DefaultParagraphFont"/>
    <w:link w:val="Bodytext90"/>
    <w:rsid w:val="00873A79"/>
    <w:rPr>
      <w:spacing w:val="12"/>
      <w:sz w:val="26"/>
      <w:szCs w:val="26"/>
      <w:shd w:val="clear" w:color="auto" w:fill="FFFFFF"/>
    </w:rPr>
  </w:style>
  <w:style w:type="paragraph" w:customStyle="1" w:styleId="Bodytext90">
    <w:name w:val="Body text (9)"/>
    <w:basedOn w:val="Normal"/>
    <w:link w:val="Bodytext9"/>
    <w:rsid w:val="00873A79"/>
    <w:pPr>
      <w:widowControl w:val="0"/>
      <w:shd w:val="clear" w:color="auto" w:fill="FFFFFF"/>
      <w:spacing w:after="0" w:line="461" w:lineRule="exact"/>
      <w:ind w:firstLine="720"/>
      <w:jc w:val="both"/>
    </w:pPr>
    <w:rPr>
      <w:spacing w:val="12"/>
      <w:sz w:val="26"/>
      <w:szCs w:val="26"/>
    </w:rPr>
  </w:style>
  <w:style w:type="character" w:customStyle="1" w:styleId="BodytextItalic">
    <w:name w:val="Body text + Italic"/>
    <w:aliases w:val="Spacing 0 pt6,Body text (27) + Italic,Spacing 2 pt,Body text (4) + Italic,Body text + Constantia2,12 pt1,Header or footer + Arial2"/>
    <w:basedOn w:val="Bodytext0"/>
    <w:rsid w:val="00873A79"/>
    <w:rPr>
      <w:sz w:val="25"/>
      <w:szCs w:val="25"/>
      <w:shd w:val="clear" w:color="auto" w:fill="FFFFFF"/>
    </w:rPr>
  </w:style>
  <w:style w:type="character" w:customStyle="1" w:styleId="BodytextSpacing0pt">
    <w:name w:val="Body text + Spacing 0 pt"/>
    <w:basedOn w:val="Bodytext0"/>
    <w:rsid w:val="00873A79"/>
    <w:rPr>
      <w:sz w:val="25"/>
      <w:szCs w:val="25"/>
      <w:shd w:val="clear" w:color="auto" w:fill="FFFFFF"/>
    </w:rPr>
  </w:style>
  <w:style w:type="character" w:customStyle="1" w:styleId="Tablecaption">
    <w:name w:val="Table caption_"/>
    <w:basedOn w:val="DefaultParagraphFont"/>
    <w:link w:val="Tablecaption0"/>
    <w:rsid w:val="00873A79"/>
    <w:rPr>
      <w:b/>
      <w:bCs/>
      <w:spacing w:val="4"/>
      <w:sz w:val="25"/>
      <w:szCs w:val="25"/>
      <w:shd w:val="clear" w:color="auto" w:fill="FFFFFF"/>
    </w:rPr>
  </w:style>
  <w:style w:type="paragraph" w:customStyle="1" w:styleId="Tablecaption0">
    <w:name w:val="Table caption"/>
    <w:basedOn w:val="Normal"/>
    <w:link w:val="Tablecaption"/>
    <w:rsid w:val="00873A79"/>
    <w:pPr>
      <w:widowControl w:val="0"/>
      <w:shd w:val="clear" w:color="auto" w:fill="FFFFFF"/>
      <w:spacing w:after="0" w:line="298" w:lineRule="exact"/>
      <w:jc w:val="center"/>
    </w:pPr>
    <w:rPr>
      <w:b/>
      <w:bCs/>
      <w:spacing w:val="4"/>
      <w:sz w:val="25"/>
      <w:szCs w:val="25"/>
    </w:rPr>
  </w:style>
  <w:style w:type="character" w:customStyle="1" w:styleId="Tablecaption2">
    <w:name w:val="Table caption (2)_"/>
    <w:basedOn w:val="DefaultParagraphFont"/>
    <w:link w:val="Tablecaption20"/>
    <w:rsid w:val="00873A79"/>
    <w:rPr>
      <w:i/>
      <w:iCs/>
      <w:spacing w:val="-3"/>
      <w:sz w:val="25"/>
      <w:szCs w:val="25"/>
      <w:shd w:val="clear" w:color="auto" w:fill="FFFFFF"/>
    </w:rPr>
  </w:style>
  <w:style w:type="paragraph" w:customStyle="1" w:styleId="Tablecaption20">
    <w:name w:val="Table caption (2)"/>
    <w:basedOn w:val="Normal"/>
    <w:link w:val="Tablecaption2"/>
    <w:rsid w:val="00873A79"/>
    <w:pPr>
      <w:widowControl w:val="0"/>
      <w:shd w:val="clear" w:color="auto" w:fill="FFFFFF"/>
      <w:spacing w:after="0" w:line="240" w:lineRule="atLeast"/>
      <w:jc w:val="center"/>
    </w:pPr>
    <w:rPr>
      <w:i/>
      <w:iCs/>
      <w:spacing w:val="-3"/>
      <w:sz w:val="25"/>
      <w:szCs w:val="25"/>
    </w:rPr>
  </w:style>
  <w:style w:type="character" w:customStyle="1" w:styleId="BodytextBold1">
    <w:name w:val="Body text + Bold1"/>
    <w:aliases w:val="Spacing 0 pt5,Body text (27) + Italic1,Small Caps,Table caption (2) + Not Italic,Table caption (2) + Italic"/>
    <w:basedOn w:val="Bodytext0"/>
    <w:rsid w:val="00873A79"/>
    <w:rPr>
      <w:sz w:val="25"/>
      <w:szCs w:val="25"/>
      <w:shd w:val="clear" w:color="auto" w:fill="FFFFFF"/>
    </w:rPr>
  </w:style>
  <w:style w:type="character" w:customStyle="1" w:styleId="BodytextGungsuh">
    <w:name w:val="Body text + Gungsuh"/>
    <w:aliases w:val="9 pt,Spacing 0 pt4,5.5 pt,Body text + SimSun2,Italic7,Body text (12) + Italic,Table caption (5) + Italic"/>
    <w:basedOn w:val="Bodytext0"/>
    <w:rsid w:val="00873A79"/>
    <w:rPr>
      <w:sz w:val="25"/>
      <w:szCs w:val="25"/>
      <w:shd w:val="clear" w:color="auto" w:fill="FFFFFF"/>
    </w:rPr>
  </w:style>
  <w:style w:type="character" w:customStyle="1" w:styleId="BodyText10">
    <w:name w:val="Body Text1"/>
    <w:basedOn w:val="Bodytext0"/>
    <w:rsid w:val="00873A79"/>
    <w:rPr>
      <w:sz w:val="25"/>
      <w:szCs w:val="25"/>
      <w:shd w:val="clear" w:color="auto" w:fill="FFFFFF"/>
    </w:rPr>
  </w:style>
  <w:style w:type="character" w:customStyle="1" w:styleId="BodytextSimSun">
    <w:name w:val="Body text + SimSun"/>
    <w:aliases w:val="4 pt,Spacing 0 pt3,Body text + Georgia3,Spacing 0 pt18,Body text (29) + Segoe UI,8 pt1,Body text (8) + Not Italic,Body text + Consolas,Table of contents (2) + 8 pt,Body text (4) + Microsoft Sans Serif,Body text + Microsoft Sans Serif2"/>
    <w:basedOn w:val="Bodytext0"/>
    <w:rsid w:val="00873A79"/>
    <w:rPr>
      <w:sz w:val="25"/>
      <w:szCs w:val="25"/>
      <w:shd w:val="clear" w:color="auto" w:fill="FFFFFF"/>
    </w:rPr>
  </w:style>
  <w:style w:type="character" w:customStyle="1" w:styleId="BodytextItalic1">
    <w:name w:val="Body text + Italic1"/>
    <w:aliases w:val="Spacing 0 pt2,Header or footer (7) + Georgia,Heading #6 (2) + Bold,Body text (2) + Not Bold,Body text + 6 pt"/>
    <w:basedOn w:val="Bodytext0"/>
    <w:rsid w:val="00873A79"/>
    <w:rPr>
      <w:sz w:val="25"/>
      <w:szCs w:val="25"/>
      <w:shd w:val="clear" w:color="auto" w:fill="FFFFFF"/>
    </w:rPr>
  </w:style>
  <w:style w:type="character" w:customStyle="1" w:styleId="Bodytext12pt">
    <w:name w:val="Body text + 12 pt"/>
    <w:aliases w:val="Bold,Italic1,Spacing 0 pt1,Spacing 0 pt39,Body text (8) + 8.5 pt,Not Italic2,Spacing 0 pt33,Body text (14) + Times New Roman,7.5 pt1,Body text (5) + 11.5 pt,Body text + 5.5 pt,Body text (2) + 19.5 pt,Body text + Microsoft Sans Serif4"/>
    <w:basedOn w:val="Bodytext0"/>
    <w:rsid w:val="00873A79"/>
    <w:rPr>
      <w:sz w:val="25"/>
      <w:szCs w:val="25"/>
      <w:shd w:val="clear" w:color="auto" w:fill="FFFFFF"/>
    </w:rPr>
  </w:style>
  <w:style w:type="character" w:customStyle="1" w:styleId="Bodytext2Spacing2pt">
    <w:name w:val="Body text (2) + Spacing 2 pt"/>
    <w:basedOn w:val="Bodytext20"/>
    <w:rsid w:val="00873A79"/>
    <w:rPr>
      <w:b/>
      <w:bCs/>
      <w:spacing w:val="4"/>
      <w:sz w:val="25"/>
      <w:szCs w:val="25"/>
      <w:shd w:val="clear" w:color="auto" w:fill="FFFFFF"/>
    </w:rPr>
  </w:style>
  <w:style w:type="paragraph" w:styleId="FootnoteText">
    <w:name w:val="footnote text"/>
    <w:basedOn w:val="Normal"/>
    <w:link w:val="FootnoteTextChar"/>
    <w:rsid w:val="00873A79"/>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rsid w:val="00873A79"/>
    <w:rPr>
      <w:rFonts w:ascii="Arial" w:eastAsia="Times New Roman" w:hAnsi="Arial" w:cs="Arial"/>
      <w:sz w:val="20"/>
      <w:szCs w:val="20"/>
    </w:rPr>
  </w:style>
  <w:style w:type="character" w:customStyle="1" w:styleId="Bodytext2NotItalic">
    <w:name w:val="Body text (2) + Not Italic"/>
    <w:aliases w:val="Spacing 0 pt41"/>
    <w:basedOn w:val="Bodytext20"/>
    <w:rsid w:val="00873A79"/>
    <w:rPr>
      <w:b/>
      <w:bCs/>
      <w:spacing w:val="4"/>
      <w:sz w:val="25"/>
      <w:szCs w:val="25"/>
      <w:shd w:val="clear" w:color="auto" w:fill="FFFFFF"/>
    </w:rPr>
  </w:style>
  <w:style w:type="character" w:customStyle="1" w:styleId="BodytextTahoma">
    <w:name w:val="Body text + Tahoma"/>
    <w:aliases w:val="10.5 pt,Spacing 0 pt38,4 pt1,Table caption + Times New Roman,Header or footer + Arial1,Body text + Impact1,Italic11,Body text + Sylfaen,Body text + Arial5"/>
    <w:basedOn w:val="Bodytext0"/>
    <w:rsid w:val="00873A79"/>
    <w:rPr>
      <w:sz w:val="25"/>
      <w:szCs w:val="25"/>
      <w:shd w:val="clear" w:color="auto" w:fill="FFFFFF"/>
    </w:rPr>
  </w:style>
  <w:style w:type="character" w:customStyle="1" w:styleId="Bodytext11">
    <w:name w:val="Body text (11)_"/>
    <w:basedOn w:val="DefaultParagraphFont"/>
    <w:link w:val="Bodytext111"/>
    <w:rsid w:val="00873A79"/>
    <w:rPr>
      <w:spacing w:val="4"/>
      <w:sz w:val="17"/>
      <w:szCs w:val="17"/>
      <w:shd w:val="clear" w:color="auto" w:fill="FFFFFF"/>
    </w:rPr>
  </w:style>
  <w:style w:type="paragraph" w:customStyle="1" w:styleId="Bodytext111">
    <w:name w:val="Body text (11)1"/>
    <w:basedOn w:val="Normal"/>
    <w:link w:val="Bodytext11"/>
    <w:rsid w:val="00873A79"/>
    <w:pPr>
      <w:widowControl w:val="0"/>
      <w:shd w:val="clear" w:color="auto" w:fill="FFFFFF"/>
      <w:spacing w:before="60" w:after="0" w:line="240" w:lineRule="atLeast"/>
      <w:jc w:val="both"/>
    </w:pPr>
    <w:rPr>
      <w:spacing w:val="4"/>
      <w:sz w:val="17"/>
      <w:szCs w:val="17"/>
    </w:rPr>
  </w:style>
  <w:style w:type="character" w:customStyle="1" w:styleId="Bodytext100">
    <w:name w:val="Body text (10)_"/>
    <w:basedOn w:val="DefaultParagraphFont"/>
    <w:link w:val="Bodytext101"/>
    <w:rsid w:val="00873A79"/>
    <w:rPr>
      <w:spacing w:val="-4"/>
      <w:sz w:val="19"/>
      <w:szCs w:val="19"/>
      <w:shd w:val="clear" w:color="auto" w:fill="FFFFFF"/>
    </w:rPr>
  </w:style>
  <w:style w:type="paragraph" w:customStyle="1" w:styleId="Bodytext101">
    <w:name w:val="Body text (10)"/>
    <w:basedOn w:val="Normal"/>
    <w:link w:val="Bodytext100"/>
    <w:rsid w:val="00873A79"/>
    <w:pPr>
      <w:widowControl w:val="0"/>
      <w:shd w:val="clear" w:color="auto" w:fill="FFFFFF"/>
      <w:spacing w:after="0" w:line="216" w:lineRule="exact"/>
    </w:pPr>
    <w:rPr>
      <w:spacing w:val="-4"/>
      <w:sz w:val="19"/>
      <w:szCs w:val="19"/>
    </w:rPr>
  </w:style>
  <w:style w:type="character" w:customStyle="1" w:styleId="Bodytext13">
    <w:name w:val="Body text (13)_"/>
    <w:basedOn w:val="DefaultParagraphFont"/>
    <w:link w:val="Bodytext130"/>
    <w:rsid w:val="00873A79"/>
    <w:rPr>
      <w:rFonts w:ascii="Segoe UI" w:hAnsi="Segoe UI"/>
      <w:i/>
      <w:iCs/>
      <w:spacing w:val="3"/>
      <w:sz w:val="16"/>
      <w:szCs w:val="16"/>
      <w:shd w:val="clear" w:color="auto" w:fill="FFFFFF"/>
    </w:rPr>
  </w:style>
  <w:style w:type="paragraph" w:customStyle="1" w:styleId="Bodytext130">
    <w:name w:val="Body text (13)"/>
    <w:basedOn w:val="Normal"/>
    <w:link w:val="Bodytext13"/>
    <w:rsid w:val="00873A79"/>
    <w:pPr>
      <w:widowControl w:val="0"/>
      <w:shd w:val="clear" w:color="auto" w:fill="FFFFFF"/>
      <w:spacing w:after="0" w:line="240" w:lineRule="atLeast"/>
    </w:pPr>
    <w:rPr>
      <w:rFonts w:ascii="Segoe UI" w:hAnsi="Segoe UI"/>
      <w:i/>
      <w:iCs/>
      <w:spacing w:val="3"/>
      <w:sz w:val="16"/>
      <w:szCs w:val="16"/>
    </w:rPr>
  </w:style>
  <w:style w:type="character" w:customStyle="1" w:styleId="Bodytext12">
    <w:name w:val="Body text (12)_"/>
    <w:basedOn w:val="DefaultParagraphFont"/>
    <w:link w:val="Bodytext120"/>
    <w:rsid w:val="00873A79"/>
    <w:rPr>
      <w:spacing w:val="10"/>
      <w:sz w:val="18"/>
      <w:szCs w:val="18"/>
      <w:shd w:val="clear" w:color="auto" w:fill="FFFFFF"/>
    </w:rPr>
  </w:style>
  <w:style w:type="paragraph" w:customStyle="1" w:styleId="Bodytext120">
    <w:name w:val="Body text (12)"/>
    <w:basedOn w:val="Normal"/>
    <w:link w:val="Bodytext12"/>
    <w:rsid w:val="00873A79"/>
    <w:pPr>
      <w:widowControl w:val="0"/>
      <w:shd w:val="clear" w:color="auto" w:fill="FFFFFF"/>
      <w:spacing w:after="0" w:line="240" w:lineRule="atLeast"/>
    </w:pPr>
    <w:rPr>
      <w:spacing w:val="10"/>
      <w:sz w:val="18"/>
      <w:szCs w:val="18"/>
    </w:rPr>
  </w:style>
  <w:style w:type="character" w:customStyle="1" w:styleId="Bodytext14">
    <w:name w:val="Body text (14)_"/>
    <w:basedOn w:val="DefaultParagraphFont"/>
    <w:link w:val="Bodytext140"/>
    <w:rsid w:val="00873A79"/>
    <w:rPr>
      <w:rFonts w:ascii="Segoe UI" w:hAnsi="Segoe UI"/>
      <w:b/>
      <w:bCs/>
      <w:spacing w:val="-3"/>
      <w:sz w:val="14"/>
      <w:szCs w:val="14"/>
      <w:shd w:val="clear" w:color="auto" w:fill="FFFFFF"/>
    </w:rPr>
  </w:style>
  <w:style w:type="paragraph" w:customStyle="1" w:styleId="Bodytext140">
    <w:name w:val="Body text (14)"/>
    <w:basedOn w:val="Normal"/>
    <w:link w:val="Bodytext14"/>
    <w:rsid w:val="00873A79"/>
    <w:pPr>
      <w:widowControl w:val="0"/>
      <w:shd w:val="clear" w:color="auto" w:fill="FFFFFF"/>
      <w:spacing w:after="0" w:line="240" w:lineRule="atLeast"/>
    </w:pPr>
    <w:rPr>
      <w:rFonts w:ascii="Segoe UI" w:hAnsi="Segoe UI"/>
      <w:b/>
      <w:bCs/>
      <w:spacing w:val="-3"/>
      <w:sz w:val="14"/>
      <w:szCs w:val="14"/>
    </w:rPr>
  </w:style>
  <w:style w:type="character" w:customStyle="1" w:styleId="Bodytext15">
    <w:name w:val="Body text (15)_"/>
    <w:basedOn w:val="DefaultParagraphFont"/>
    <w:link w:val="Bodytext150"/>
    <w:rsid w:val="00873A79"/>
    <w:rPr>
      <w:rFonts w:ascii="Tahoma" w:hAnsi="Tahoma"/>
      <w:spacing w:val="-2"/>
      <w:sz w:val="15"/>
      <w:szCs w:val="15"/>
      <w:shd w:val="clear" w:color="auto" w:fill="FFFFFF"/>
    </w:rPr>
  </w:style>
  <w:style w:type="paragraph" w:customStyle="1" w:styleId="Bodytext150">
    <w:name w:val="Body text (15)"/>
    <w:basedOn w:val="Normal"/>
    <w:link w:val="Bodytext15"/>
    <w:rsid w:val="00873A79"/>
    <w:pPr>
      <w:widowControl w:val="0"/>
      <w:shd w:val="clear" w:color="auto" w:fill="FFFFFF"/>
      <w:spacing w:after="0" w:line="240" w:lineRule="atLeast"/>
    </w:pPr>
    <w:rPr>
      <w:rFonts w:ascii="Tahoma" w:hAnsi="Tahoma"/>
      <w:spacing w:val="-2"/>
      <w:sz w:val="15"/>
      <w:szCs w:val="15"/>
    </w:rPr>
  </w:style>
  <w:style w:type="character" w:customStyle="1" w:styleId="Bodytext110">
    <w:name w:val="Body text (11)"/>
    <w:basedOn w:val="Bodytext11"/>
    <w:rsid w:val="00873A79"/>
    <w:rPr>
      <w:spacing w:val="4"/>
      <w:sz w:val="17"/>
      <w:szCs w:val="17"/>
      <w:shd w:val="clear" w:color="auto" w:fill="FFFFFF"/>
    </w:rPr>
  </w:style>
  <w:style w:type="character" w:customStyle="1" w:styleId="Bodytext16">
    <w:name w:val="Body text (16)_"/>
    <w:basedOn w:val="DefaultParagraphFont"/>
    <w:link w:val="Bodytext160"/>
    <w:rsid w:val="00873A79"/>
    <w:rPr>
      <w:b/>
      <w:bCs/>
      <w:sz w:val="16"/>
      <w:szCs w:val="16"/>
      <w:shd w:val="clear" w:color="auto" w:fill="FFFFFF"/>
    </w:rPr>
  </w:style>
  <w:style w:type="paragraph" w:customStyle="1" w:styleId="Bodytext160">
    <w:name w:val="Body text (16)"/>
    <w:basedOn w:val="Normal"/>
    <w:link w:val="Bodytext16"/>
    <w:rsid w:val="00873A79"/>
    <w:pPr>
      <w:widowControl w:val="0"/>
      <w:shd w:val="clear" w:color="auto" w:fill="FFFFFF"/>
      <w:spacing w:after="0" w:line="240" w:lineRule="atLeast"/>
    </w:pPr>
    <w:rPr>
      <w:b/>
      <w:bCs/>
      <w:sz w:val="16"/>
      <w:szCs w:val="16"/>
    </w:rPr>
  </w:style>
  <w:style w:type="character" w:customStyle="1" w:styleId="Bodytext17">
    <w:name w:val="Body text (17)_"/>
    <w:basedOn w:val="DefaultParagraphFont"/>
    <w:link w:val="Bodytext170"/>
    <w:rsid w:val="00873A79"/>
    <w:rPr>
      <w:rFonts w:ascii="Segoe UI" w:hAnsi="Segoe UI"/>
      <w:b/>
      <w:bCs/>
      <w:spacing w:val="-7"/>
      <w:sz w:val="15"/>
      <w:szCs w:val="15"/>
      <w:shd w:val="clear" w:color="auto" w:fill="FFFFFF"/>
    </w:rPr>
  </w:style>
  <w:style w:type="paragraph" w:customStyle="1" w:styleId="Bodytext170">
    <w:name w:val="Body text (17)"/>
    <w:basedOn w:val="Normal"/>
    <w:link w:val="Bodytext17"/>
    <w:rsid w:val="00873A79"/>
    <w:pPr>
      <w:widowControl w:val="0"/>
      <w:shd w:val="clear" w:color="auto" w:fill="FFFFFF"/>
      <w:spacing w:after="0" w:line="240" w:lineRule="atLeast"/>
    </w:pPr>
    <w:rPr>
      <w:rFonts w:ascii="Segoe UI" w:hAnsi="Segoe UI"/>
      <w:b/>
      <w:bCs/>
      <w:spacing w:val="-7"/>
      <w:sz w:val="15"/>
      <w:szCs w:val="15"/>
    </w:rPr>
  </w:style>
  <w:style w:type="character" w:customStyle="1" w:styleId="Bodytext11Georgia">
    <w:name w:val="Body text (11) + Georgia"/>
    <w:aliases w:val="7.5 pt4,Spacing 0 pt28,Body text + 12.5 pt2,Body text + Arial Narrow,11.5 pt,Body text + Microsoft Sans Serif8,Body text + Constantia,Body text + Arial15"/>
    <w:basedOn w:val="Bodytext11"/>
    <w:rsid w:val="00873A79"/>
    <w:rPr>
      <w:spacing w:val="4"/>
      <w:sz w:val="17"/>
      <w:szCs w:val="17"/>
      <w:shd w:val="clear" w:color="auto" w:fill="FFFFFF"/>
    </w:rPr>
  </w:style>
  <w:style w:type="character" w:customStyle="1" w:styleId="Bodytext11SegoeUI">
    <w:name w:val="Body text (11) + Segoe UI"/>
    <w:aliases w:val="8 pt,Italic6,Spacing 0 pt26,Body text + Microsoft Sans Serif16,4 pt3,Body text + Times New Roman2,Body text + Arial18,Header or footer + Arial3,Scale 200%,Body text + Arial43,Bold28,9 pt5,4.5 pt2,Scale 150%1"/>
    <w:basedOn w:val="Bodytext11"/>
    <w:rsid w:val="00873A79"/>
    <w:rPr>
      <w:spacing w:val="4"/>
      <w:sz w:val="17"/>
      <w:szCs w:val="17"/>
      <w:shd w:val="clear" w:color="auto" w:fill="FFFFFF"/>
    </w:rPr>
  </w:style>
  <w:style w:type="character" w:customStyle="1" w:styleId="BodytextGeorgia">
    <w:name w:val="Body text + Georgia"/>
    <w:aliases w:val="13 pt,Spacing 0 pt25,Body text + 10.5 pt,Table caption + Tahoma,Body text + Microsoft Sans Serif17,7.5 pt9,Italic8,Body text (11) + Times New Roman,Body text + Times New Roman3,Body text + Arial19,6 pt5"/>
    <w:basedOn w:val="Bodytext0"/>
    <w:rsid w:val="00873A79"/>
    <w:rPr>
      <w:sz w:val="25"/>
      <w:szCs w:val="25"/>
      <w:shd w:val="clear" w:color="auto" w:fill="FFFFFF"/>
    </w:rPr>
  </w:style>
  <w:style w:type="character" w:customStyle="1" w:styleId="BodytextSegoeUI">
    <w:name w:val="Body text + Segoe UI"/>
    <w:aliases w:val="21.5 pt,Bold6,Italic5,Spacing 0 pt24,Body text (3) + 11 pt,Bold10,Body text + 12.5 pt1,Body text + Arial Narrow3,8 pt3,Body text + 9 pt2,Heading #2 + 11 pt,Body text + Arial13,7 pt3,Body text + Arial7,Body text + Arial26,Bold15"/>
    <w:basedOn w:val="Bodytext0"/>
    <w:rsid w:val="00873A79"/>
    <w:rPr>
      <w:sz w:val="25"/>
      <w:szCs w:val="25"/>
      <w:shd w:val="clear" w:color="auto" w:fill="FFFFFF"/>
    </w:rPr>
  </w:style>
  <w:style w:type="character" w:customStyle="1" w:styleId="Bodytext18">
    <w:name w:val="Body text (18)_"/>
    <w:basedOn w:val="DefaultParagraphFont"/>
    <w:link w:val="Bodytext180"/>
    <w:rsid w:val="00873A79"/>
    <w:rPr>
      <w:rFonts w:ascii="Segoe UI" w:hAnsi="Segoe UI"/>
      <w:b/>
      <w:bCs/>
      <w:spacing w:val="1"/>
      <w:sz w:val="16"/>
      <w:szCs w:val="16"/>
      <w:shd w:val="clear" w:color="auto" w:fill="FFFFFF"/>
    </w:rPr>
  </w:style>
  <w:style w:type="paragraph" w:customStyle="1" w:styleId="Bodytext180">
    <w:name w:val="Body text (18)"/>
    <w:basedOn w:val="Normal"/>
    <w:link w:val="Bodytext18"/>
    <w:rsid w:val="00873A79"/>
    <w:pPr>
      <w:widowControl w:val="0"/>
      <w:shd w:val="clear" w:color="auto" w:fill="FFFFFF"/>
      <w:spacing w:after="0" w:line="240" w:lineRule="atLeast"/>
      <w:jc w:val="both"/>
    </w:pPr>
    <w:rPr>
      <w:rFonts w:ascii="Segoe UI" w:hAnsi="Segoe UI"/>
      <w:b/>
      <w:bCs/>
      <w:spacing w:val="1"/>
      <w:sz w:val="16"/>
      <w:szCs w:val="16"/>
    </w:rPr>
  </w:style>
  <w:style w:type="character" w:customStyle="1" w:styleId="Bodytext11125pt">
    <w:name w:val="Body text (11) + 12.5 pt"/>
    <w:aliases w:val="Spacing 0 pt23,Heading #1 + Italic"/>
    <w:basedOn w:val="Bodytext11"/>
    <w:rsid w:val="00873A79"/>
    <w:rPr>
      <w:spacing w:val="4"/>
      <w:sz w:val="17"/>
      <w:szCs w:val="17"/>
      <w:shd w:val="clear" w:color="auto" w:fill="FFFFFF"/>
    </w:rPr>
  </w:style>
  <w:style w:type="character" w:customStyle="1" w:styleId="Bodytext19">
    <w:name w:val="Body text (19)_"/>
    <w:basedOn w:val="DefaultParagraphFont"/>
    <w:link w:val="Bodytext190"/>
    <w:rsid w:val="00873A79"/>
    <w:rPr>
      <w:spacing w:val="-3"/>
      <w:sz w:val="17"/>
      <w:szCs w:val="17"/>
      <w:shd w:val="clear" w:color="auto" w:fill="FFFFFF"/>
    </w:rPr>
  </w:style>
  <w:style w:type="paragraph" w:customStyle="1" w:styleId="Bodytext190">
    <w:name w:val="Body text (19)"/>
    <w:basedOn w:val="Normal"/>
    <w:link w:val="Bodytext19"/>
    <w:rsid w:val="00873A79"/>
    <w:pPr>
      <w:widowControl w:val="0"/>
      <w:shd w:val="clear" w:color="auto" w:fill="FFFFFF"/>
      <w:spacing w:before="120" w:after="0" w:line="302" w:lineRule="exact"/>
      <w:jc w:val="both"/>
    </w:pPr>
    <w:rPr>
      <w:spacing w:val="-3"/>
      <w:sz w:val="17"/>
      <w:szCs w:val="17"/>
    </w:rPr>
  </w:style>
  <w:style w:type="character" w:customStyle="1" w:styleId="Bodytext19Bold">
    <w:name w:val="Body text (19) + Bold"/>
    <w:aliases w:val="Spacing 0 pt22,Body text + 10 pt1,Bold9,Body text + Microsoft Sans Serif15,7.5 pt8"/>
    <w:basedOn w:val="Bodytext19"/>
    <w:rsid w:val="00873A79"/>
    <w:rPr>
      <w:spacing w:val="-3"/>
      <w:sz w:val="17"/>
      <w:szCs w:val="17"/>
      <w:shd w:val="clear" w:color="auto" w:fill="FFFFFF"/>
    </w:rPr>
  </w:style>
  <w:style w:type="character" w:customStyle="1" w:styleId="Bodytext200">
    <w:name w:val="Body text (20)_"/>
    <w:basedOn w:val="DefaultParagraphFont"/>
    <w:link w:val="Bodytext201"/>
    <w:rsid w:val="00873A79"/>
    <w:rPr>
      <w:noProof/>
      <w:sz w:val="9"/>
      <w:szCs w:val="9"/>
      <w:shd w:val="clear" w:color="auto" w:fill="FFFFFF"/>
    </w:rPr>
  </w:style>
  <w:style w:type="paragraph" w:customStyle="1" w:styleId="Bodytext201">
    <w:name w:val="Body text (20)"/>
    <w:basedOn w:val="Normal"/>
    <w:link w:val="Bodytext200"/>
    <w:rsid w:val="00873A79"/>
    <w:pPr>
      <w:widowControl w:val="0"/>
      <w:shd w:val="clear" w:color="auto" w:fill="FFFFFF"/>
      <w:spacing w:before="60" w:after="600" w:line="240" w:lineRule="atLeast"/>
      <w:jc w:val="both"/>
    </w:pPr>
    <w:rPr>
      <w:noProof/>
      <w:sz w:val="9"/>
      <w:szCs w:val="9"/>
    </w:rPr>
  </w:style>
  <w:style w:type="character" w:customStyle="1" w:styleId="Bodytext210">
    <w:name w:val="Body text (21)_"/>
    <w:basedOn w:val="DefaultParagraphFont"/>
    <w:link w:val="Bodytext211"/>
    <w:rsid w:val="00873A79"/>
    <w:rPr>
      <w:b/>
      <w:bCs/>
      <w:spacing w:val="2"/>
      <w:sz w:val="16"/>
      <w:szCs w:val="16"/>
      <w:shd w:val="clear" w:color="auto" w:fill="FFFFFF"/>
    </w:rPr>
  </w:style>
  <w:style w:type="paragraph" w:customStyle="1" w:styleId="Bodytext211">
    <w:name w:val="Body text (21)"/>
    <w:basedOn w:val="Normal"/>
    <w:link w:val="Bodytext210"/>
    <w:rsid w:val="00873A79"/>
    <w:pPr>
      <w:widowControl w:val="0"/>
      <w:shd w:val="clear" w:color="auto" w:fill="FFFFFF"/>
      <w:spacing w:before="4080" w:after="420" w:line="240" w:lineRule="atLeast"/>
      <w:jc w:val="right"/>
    </w:pPr>
    <w:rPr>
      <w:b/>
      <w:bCs/>
      <w:spacing w:val="2"/>
      <w:sz w:val="16"/>
      <w:szCs w:val="16"/>
    </w:rPr>
  </w:style>
  <w:style w:type="character" w:customStyle="1" w:styleId="Bodytext22">
    <w:name w:val="Body text (22)_"/>
    <w:basedOn w:val="DefaultParagraphFont"/>
    <w:link w:val="Bodytext220"/>
    <w:rsid w:val="00873A79"/>
    <w:rPr>
      <w:rFonts w:ascii="Segoe UI" w:hAnsi="Segoe UI"/>
      <w:i/>
      <w:iCs/>
      <w:spacing w:val="4"/>
      <w:sz w:val="15"/>
      <w:szCs w:val="15"/>
      <w:shd w:val="clear" w:color="auto" w:fill="FFFFFF"/>
    </w:rPr>
  </w:style>
  <w:style w:type="paragraph" w:customStyle="1" w:styleId="Bodytext220">
    <w:name w:val="Body text (22)"/>
    <w:basedOn w:val="Normal"/>
    <w:link w:val="Bodytext22"/>
    <w:rsid w:val="00873A79"/>
    <w:pPr>
      <w:widowControl w:val="0"/>
      <w:shd w:val="clear" w:color="auto" w:fill="FFFFFF"/>
      <w:spacing w:before="420" w:after="840" w:line="240" w:lineRule="atLeast"/>
      <w:jc w:val="right"/>
    </w:pPr>
    <w:rPr>
      <w:rFonts w:ascii="Segoe UI" w:hAnsi="Segoe UI"/>
      <w:i/>
      <w:iCs/>
      <w:spacing w:val="4"/>
      <w:sz w:val="15"/>
      <w:szCs w:val="15"/>
    </w:rPr>
  </w:style>
  <w:style w:type="character" w:customStyle="1" w:styleId="Bodytext23">
    <w:name w:val="Body text (23)_"/>
    <w:basedOn w:val="DefaultParagraphFont"/>
    <w:link w:val="Bodytext230"/>
    <w:rsid w:val="00873A79"/>
    <w:rPr>
      <w:rFonts w:ascii="Segoe UI" w:hAnsi="Segoe UI"/>
      <w:shd w:val="clear" w:color="auto" w:fill="FFFFFF"/>
    </w:rPr>
  </w:style>
  <w:style w:type="paragraph" w:customStyle="1" w:styleId="Bodytext230">
    <w:name w:val="Body text (23)"/>
    <w:basedOn w:val="Normal"/>
    <w:link w:val="Bodytext23"/>
    <w:rsid w:val="00873A79"/>
    <w:pPr>
      <w:widowControl w:val="0"/>
      <w:shd w:val="clear" w:color="auto" w:fill="FFFFFF"/>
      <w:spacing w:before="300" w:after="300" w:line="240" w:lineRule="atLeast"/>
      <w:jc w:val="both"/>
    </w:pPr>
    <w:rPr>
      <w:rFonts w:ascii="Segoe UI" w:hAnsi="Segoe UI"/>
    </w:rPr>
  </w:style>
  <w:style w:type="character" w:customStyle="1" w:styleId="Bodytext24">
    <w:name w:val="Body text (24)_"/>
    <w:basedOn w:val="DefaultParagraphFont"/>
    <w:link w:val="Bodytext240"/>
    <w:rsid w:val="00873A79"/>
    <w:rPr>
      <w:rFonts w:ascii="Segoe UI" w:hAnsi="Segoe UI"/>
      <w:b/>
      <w:bCs/>
      <w:noProof/>
      <w:sz w:val="17"/>
      <w:szCs w:val="17"/>
      <w:shd w:val="clear" w:color="auto" w:fill="FFFFFF"/>
    </w:rPr>
  </w:style>
  <w:style w:type="paragraph" w:customStyle="1" w:styleId="Bodytext240">
    <w:name w:val="Body text (24)"/>
    <w:basedOn w:val="Normal"/>
    <w:link w:val="Bodytext24"/>
    <w:rsid w:val="00873A79"/>
    <w:pPr>
      <w:widowControl w:val="0"/>
      <w:shd w:val="clear" w:color="auto" w:fill="FFFFFF"/>
      <w:spacing w:before="300" w:after="0" w:line="240" w:lineRule="atLeast"/>
    </w:pPr>
    <w:rPr>
      <w:rFonts w:ascii="Segoe UI" w:hAnsi="Segoe UI"/>
      <w:b/>
      <w:bCs/>
      <w:noProof/>
      <w:sz w:val="17"/>
      <w:szCs w:val="17"/>
    </w:rPr>
  </w:style>
  <w:style w:type="character" w:customStyle="1" w:styleId="Bodytext85pt">
    <w:name w:val="Body text + 8.5 pt"/>
    <w:aliases w:val="Spacing 0 pt21"/>
    <w:basedOn w:val="Bodytext0"/>
    <w:rsid w:val="00873A79"/>
    <w:rPr>
      <w:sz w:val="25"/>
      <w:szCs w:val="25"/>
      <w:shd w:val="clear" w:color="auto" w:fill="FFFFFF"/>
    </w:rPr>
  </w:style>
  <w:style w:type="character" w:customStyle="1" w:styleId="BodytextGeorgia4">
    <w:name w:val="Body text + Georgia4"/>
    <w:aliases w:val="7.5 pt3,Spacing 0 pt20,Body text + Microsoft Sans Serif13,16.5 pt,Scale 66%,Body text + Microsoft Sans Serif6,Body text + Arial12,9.5 pt1"/>
    <w:basedOn w:val="Bodytext0"/>
    <w:rsid w:val="00873A79"/>
    <w:rPr>
      <w:sz w:val="25"/>
      <w:szCs w:val="25"/>
      <w:shd w:val="clear" w:color="auto" w:fill="FFFFFF"/>
    </w:rPr>
  </w:style>
  <w:style w:type="character" w:customStyle="1" w:styleId="BodytextSegoeUI4">
    <w:name w:val="Body text + Segoe UI4"/>
    <w:aliases w:val="8.5 pt2,Bold5,Spacing 0 pt19,Body text + 5.5 pt1,Body text + 45 pt,Body text + Arial11,10 pt2,Scale 75%1,Body text + 9.5 pt1"/>
    <w:basedOn w:val="Bodytext0"/>
    <w:rsid w:val="00873A79"/>
    <w:rPr>
      <w:sz w:val="25"/>
      <w:szCs w:val="25"/>
      <w:shd w:val="clear" w:color="auto" w:fill="FFFFFF"/>
    </w:rPr>
  </w:style>
  <w:style w:type="character" w:customStyle="1" w:styleId="Bodytext85pt1">
    <w:name w:val="Body text + 8.5 pt1"/>
    <w:aliases w:val="Spacing 0 pt17,Table caption + 14 pt,Body text + Microsoft Sans Serif12,7.5 pt7,Body text + Constantia6,12.5 pt,Body text + Arial25,9 pt7,Bold14"/>
    <w:basedOn w:val="Bodytext0"/>
    <w:rsid w:val="00873A79"/>
    <w:rPr>
      <w:sz w:val="25"/>
      <w:szCs w:val="25"/>
      <w:shd w:val="clear" w:color="auto" w:fill="FFFFFF"/>
    </w:rPr>
  </w:style>
  <w:style w:type="character" w:customStyle="1" w:styleId="Bodytext8pt">
    <w:name w:val="Body text + 8 pt"/>
    <w:aliases w:val="Spacing 0 pt16,Bold8,Body text (2) + 17 pt,Not Bold7,Body text + Microsoft Sans Serif11,7.5 pt6,Body text + 21 pt,Heading #2 + 13.5 pt,Body text + Arial23,Body text + Arial17,7 pt4,Body text + Arial31,Bold20,9.5 pt3,4.5 pt3"/>
    <w:basedOn w:val="Bodytext0"/>
    <w:rsid w:val="00873A79"/>
    <w:rPr>
      <w:sz w:val="25"/>
      <w:szCs w:val="25"/>
      <w:shd w:val="clear" w:color="auto" w:fill="FFFFFF"/>
    </w:rPr>
  </w:style>
  <w:style w:type="character" w:customStyle="1" w:styleId="BodytextSegoeUI3">
    <w:name w:val="Body text + Segoe UI3"/>
    <w:aliases w:val="10 pt,Spacing 0 pt15,Body text + Italic2,Body text + SimHei,Body text + Microsoft Sans Serif10,7.5 pt5,Body text + Arial Narrow1,Body text + Arial24,Bold11,Scale 75%,Body text + Arial16,Body text + Arial39,11 pt1,Bold13,9 pt4"/>
    <w:basedOn w:val="Bodytext0"/>
    <w:rsid w:val="00873A79"/>
    <w:rPr>
      <w:sz w:val="25"/>
      <w:szCs w:val="25"/>
      <w:shd w:val="clear" w:color="auto" w:fill="FFFFFF"/>
    </w:rPr>
  </w:style>
  <w:style w:type="character" w:customStyle="1" w:styleId="Bodytext25">
    <w:name w:val="Body text (25)_"/>
    <w:basedOn w:val="DefaultParagraphFont"/>
    <w:link w:val="Bodytext250"/>
    <w:rsid w:val="00873A79"/>
    <w:rPr>
      <w:b/>
      <w:bCs/>
      <w:spacing w:val="7"/>
      <w:sz w:val="21"/>
      <w:szCs w:val="21"/>
      <w:shd w:val="clear" w:color="auto" w:fill="FFFFFF"/>
    </w:rPr>
  </w:style>
  <w:style w:type="paragraph" w:customStyle="1" w:styleId="Bodytext250">
    <w:name w:val="Body text (25)"/>
    <w:basedOn w:val="Normal"/>
    <w:link w:val="Bodytext25"/>
    <w:rsid w:val="00873A79"/>
    <w:pPr>
      <w:widowControl w:val="0"/>
      <w:shd w:val="clear" w:color="auto" w:fill="FFFFFF"/>
      <w:spacing w:after="0" w:line="240" w:lineRule="atLeast"/>
    </w:pPr>
    <w:rPr>
      <w:b/>
      <w:bCs/>
      <w:spacing w:val="7"/>
      <w:sz w:val="21"/>
      <w:szCs w:val="21"/>
    </w:rPr>
  </w:style>
  <w:style w:type="character" w:customStyle="1" w:styleId="BodytextSegoeUI2">
    <w:name w:val="Body text + Segoe UI2"/>
    <w:aliases w:val="8 pt2,Italic3,Spacing 0 pt13,Table caption + Bold,Body text (2) + 12 pt,Not Bold4,Body text + 5 pt,Body text + Microsoft Sans Serif7,Heading #1 (2) + 12 pt,Body text + Arial6,Header or footer + Sylfaen,4.5 pt1"/>
    <w:basedOn w:val="Bodytext0"/>
    <w:rsid w:val="00873A79"/>
    <w:rPr>
      <w:sz w:val="25"/>
      <w:szCs w:val="25"/>
      <w:shd w:val="clear" w:color="auto" w:fill="FFFFFF"/>
    </w:rPr>
  </w:style>
  <w:style w:type="character" w:customStyle="1" w:styleId="BodytextSpacing0pt1">
    <w:name w:val="Body text + Spacing 0 pt1"/>
    <w:basedOn w:val="Bodytext0"/>
    <w:rsid w:val="00873A79"/>
    <w:rPr>
      <w:sz w:val="25"/>
      <w:szCs w:val="25"/>
      <w:shd w:val="clear" w:color="auto" w:fill="FFFFFF"/>
    </w:rPr>
  </w:style>
  <w:style w:type="character" w:customStyle="1" w:styleId="Bodytext26">
    <w:name w:val="Body text (26)_"/>
    <w:basedOn w:val="DefaultParagraphFont"/>
    <w:link w:val="Bodytext260"/>
    <w:rsid w:val="00873A79"/>
    <w:rPr>
      <w:rFonts w:ascii="Segoe UI" w:hAnsi="Segoe UI"/>
      <w:b/>
      <w:bCs/>
      <w:i/>
      <w:iCs/>
      <w:spacing w:val="11"/>
      <w:sz w:val="15"/>
      <w:szCs w:val="15"/>
      <w:shd w:val="clear" w:color="auto" w:fill="FFFFFF"/>
    </w:rPr>
  </w:style>
  <w:style w:type="paragraph" w:customStyle="1" w:styleId="Bodytext260">
    <w:name w:val="Body text (26)"/>
    <w:basedOn w:val="Normal"/>
    <w:link w:val="Bodytext26"/>
    <w:rsid w:val="00873A79"/>
    <w:pPr>
      <w:widowControl w:val="0"/>
      <w:shd w:val="clear" w:color="auto" w:fill="FFFFFF"/>
      <w:spacing w:after="0" w:line="240" w:lineRule="atLeast"/>
    </w:pPr>
    <w:rPr>
      <w:rFonts w:ascii="Segoe UI" w:hAnsi="Segoe UI"/>
      <w:b/>
      <w:bCs/>
      <w:i/>
      <w:iCs/>
      <w:spacing w:val="11"/>
      <w:sz w:val="15"/>
      <w:szCs w:val="15"/>
    </w:rPr>
  </w:style>
  <w:style w:type="character" w:customStyle="1" w:styleId="Bodytext27">
    <w:name w:val="Body text (27)_"/>
    <w:basedOn w:val="DefaultParagraphFont"/>
    <w:link w:val="Bodytext270"/>
    <w:rsid w:val="00873A79"/>
    <w:rPr>
      <w:spacing w:val="9"/>
      <w:sz w:val="12"/>
      <w:szCs w:val="12"/>
      <w:shd w:val="clear" w:color="auto" w:fill="FFFFFF"/>
    </w:rPr>
  </w:style>
  <w:style w:type="paragraph" w:customStyle="1" w:styleId="Bodytext270">
    <w:name w:val="Body text (27)"/>
    <w:basedOn w:val="Normal"/>
    <w:link w:val="Bodytext27"/>
    <w:rsid w:val="00873A79"/>
    <w:pPr>
      <w:widowControl w:val="0"/>
      <w:shd w:val="clear" w:color="auto" w:fill="FFFFFF"/>
      <w:spacing w:before="480" w:after="0" w:line="240" w:lineRule="atLeast"/>
    </w:pPr>
    <w:rPr>
      <w:spacing w:val="9"/>
      <w:sz w:val="12"/>
      <w:szCs w:val="12"/>
    </w:rPr>
  </w:style>
  <w:style w:type="character" w:customStyle="1" w:styleId="Picturecaption">
    <w:name w:val="Picture caption_"/>
    <w:basedOn w:val="DefaultParagraphFont"/>
    <w:link w:val="Picturecaption0"/>
    <w:rsid w:val="00873A79"/>
    <w:rPr>
      <w:rFonts w:ascii="Segoe UI" w:hAnsi="Segoe UI"/>
      <w:b/>
      <w:bCs/>
      <w:spacing w:val="-3"/>
      <w:sz w:val="14"/>
      <w:szCs w:val="14"/>
      <w:shd w:val="clear" w:color="auto" w:fill="FFFFFF"/>
    </w:rPr>
  </w:style>
  <w:style w:type="paragraph" w:customStyle="1" w:styleId="Picturecaption0">
    <w:name w:val="Picture caption"/>
    <w:basedOn w:val="Normal"/>
    <w:link w:val="Picturecaption"/>
    <w:rsid w:val="00873A79"/>
    <w:pPr>
      <w:widowControl w:val="0"/>
      <w:shd w:val="clear" w:color="auto" w:fill="FFFFFF"/>
      <w:spacing w:after="0" w:line="240" w:lineRule="atLeast"/>
    </w:pPr>
    <w:rPr>
      <w:rFonts w:ascii="Segoe UI" w:hAnsi="Segoe UI"/>
      <w:b/>
      <w:bCs/>
      <w:spacing w:val="-3"/>
      <w:sz w:val="14"/>
      <w:szCs w:val="14"/>
    </w:rPr>
  </w:style>
  <w:style w:type="character" w:customStyle="1" w:styleId="Bodytext28">
    <w:name w:val="Body text (28)_"/>
    <w:basedOn w:val="DefaultParagraphFont"/>
    <w:link w:val="Bodytext280"/>
    <w:rsid w:val="00873A79"/>
    <w:rPr>
      <w:spacing w:val="-3"/>
      <w:sz w:val="10"/>
      <w:szCs w:val="10"/>
      <w:shd w:val="clear" w:color="auto" w:fill="FFFFFF"/>
    </w:rPr>
  </w:style>
  <w:style w:type="paragraph" w:customStyle="1" w:styleId="Bodytext280">
    <w:name w:val="Body text (28)"/>
    <w:basedOn w:val="Normal"/>
    <w:link w:val="Bodytext28"/>
    <w:rsid w:val="00873A79"/>
    <w:pPr>
      <w:widowControl w:val="0"/>
      <w:shd w:val="clear" w:color="auto" w:fill="FFFFFF"/>
      <w:spacing w:after="0" w:line="240" w:lineRule="atLeast"/>
      <w:jc w:val="both"/>
    </w:pPr>
    <w:rPr>
      <w:spacing w:val="-3"/>
      <w:sz w:val="10"/>
      <w:szCs w:val="10"/>
    </w:rPr>
  </w:style>
  <w:style w:type="character" w:customStyle="1" w:styleId="Bodytext29">
    <w:name w:val="Body text (29)_"/>
    <w:basedOn w:val="DefaultParagraphFont"/>
    <w:link w:val="Bodytext290"/>
    <w:rsid w:val="00873A79"/>
    <w:rPr>
      <w:b/>
      <w:bCs/>
      <w:spacing w:val="1"/>
      <w:sz w:val="21"/>
      <w:szCs w:val="21"/>
      <w:shd w:val="clear" w:color="auto" w:fill="FFFFFF"/>
    </w:rPr>
  </w:style>
  <w:style w:type="paragraph" w:customStyle="1" w:styleId="Bodytext290">
    <w:name w:val="Body text (29)"/>
    <w:basedOn w:val="Normal"/>
    <w:link w:val="Bodytext29"/>
    <w:rsid w:val="00873A79"/>
    <w:pPr>
      <w:widowControl w:val="0"/>
      <w:shd w:val="clear" w:color="auto" w:fill="FFFFFF"/>
      <w:spacing w:after="0" w:line="557" w:lineRule="exact"/>
      <w:jc w:val="center"/>
    </w:pPr>
    <w:rPr>
      <w:b/>
      <w:bCs/>
      <w:spacing w:val="1"/>
      <w:sz w:val="21"/>
      <w:szCs w:val="21"/>
    </w:rPr>
  </w:style>
  <w:style w:type="character" w:customStyle="1" w:styleId="BodytextBold4">
    <w:name w:val="Body text + Bold4"/>
    <w:basedOn w:val="Bodytext0"/>
    <w:rsid w:val="00873A79"/>
    <w:rPr>
      <w:sz w:val="25"/>
      <w:szCs w:val="25"/>
      <w:shd w:val="clear" w:color="auto" w:fill="FFFFFF"/>
    </w:rPr>
  </w:style>
  <w:style w:type="character" w:customStyle="1" w:styleId="Heading22">
    <w:name w:val="Heading #2 (2)_"/>
    <w:basedOn w:val="DefaultParagraphFont"/>
    <w:link w:val="Heading220"/>
    <w:rsid w:val="00873A79"/>
    <w:rPr>
      <w:b/>
      <w:bCs/>
      <w:i/>
      <w:iCs/>
      <w:spacing w:val="1"/>
      <w:sz w:val="23"/>
      <w:szCs w:val="23"/>
      <w:shd w:val="clear" w:color="auto" w:fill="FFFFFF"/>
    </w:rPr>
  </w:style>
  <w:style w:type="paragraph" w:customStyle="1" w:styleId="Heading220">
    <w:name w:val="Heading #2 (2)"/>
    <w:basedOn w:val="Normal"/>
    <w:link w:val="Heading22"/>
    <w:rsid w:val="00873A79"/>
    <w:pPr>
      <w:widowControl w:val="0"/>
      <w:shd w:val="clear" w:color="auto" w:fill="FFFFFF"/>
      <w:spacing w:after="120" w:line="240" w:lineRule="atLeast"/>
      <w:jc w:val="both"/>
      <w:outlineLvl w:val="1"/>
    </w:pPr>
    <w:rPr>
      <w:b/>
      <w:bCs/>
      <w:i/>
      <w:iCs/>
      <w:spacing w:val="1"/>
      <w:sz w:val="23"/>
      <w:szCs w:val="23"/>
    </w:rPr>
  </w:style>
  <w:style w:type="character" w:customStyle="1" w:styleId="BodytextBold3">
    <w:name w:val="Body text + Bold3"/>
    <w:basedOn w:val="Bodytext0"/>
    <w:rsid w:val="00873A79"/>
    <w:rPr>
      <w:sz w:val="25"/>
      <w:szCs w:val="25"/>
      <w:shd w:val="clear" w:color="auto" w:fill="FFFFFF"/>
    </w:rPr>
  </w:style>
  <w:style w:type="character" w:customStyle="1" w:styleId="Bodytext31">
    <w:name w:val="Body text3"/>
    <w:basedOn w:val="Bodytext0"/>
    <w:rsid w:val="00873A79"/>
    <w:rPr>
      <w:sz w:val="25"/>
      <w:szCs w:val="25"/>
      <w:shd w:val="clear" w:color="auto" w:fill="FFFFFF"/>
    </w:rPr>
  </w:style>
  <w:style w:type="character" w:customStyle="1" w:styleId="Bodytext2a">
    <w:name w:val="Body text2"/>
    <w:basedOn w:val="Bodytext0"/>
    <w:rsid w:val="00873A79"/>
    <w:rPr>
      <w:sz w:val="25"/>
      <w:szCs w:val="25"/>
      <w:shd w:val="clear" w:color="auto" w:fill="FFFFFF"/>
    </w:rPr>
  </w:style>
  <w:style w:type="character" w:customStyle="1" w:styleId="Tablecaption3">
    <w:name w:val="Table caption (3)_"/>
    <w:basedOn w:val="DefaultParagraphFont"/>
    <w:link w:val="Tablecaption30"/>
    <w:rsid w:val="00873A79"/>
    <w:rPr>
      <w:noProof/>
      <w:sz w:val="11"/>
      <w:szCs w:val="11"/>
      <w:shd w:val="clear" w:color="auto" w:fill="FFFFFF"/>
    </w:rPr>
  </w:style>
  <w:style w:type="paragraph" w:customStyle="1" w:styleId="Tablecaption30">
    <w:name w:val="Table caption (3)"/>
    <w:basedOn w:val="Normal"/>
    <w:link w:val="Tablecaption3"/>
    <w:rsid w:val="00873A79"/>
    <w:pPr>
      <w:widowControl w:val="0"/>
      <w:shd w:val="clear" w:color="auto" w:fill="FFFFFF"/>
      <w:spacing w:after="0" w:line="240" w:lineRule="atLeast"/>
      <w:jc w:val="both"/>
    </w:pPr>
    <w:rPr>
      <w:noProof/>
      <w:sz w:val="11"/>
      <w:szCs w:val="11"/>
    </w:rPr>
  </w:style>
  <w:style w:type="character" w:customStyle="1" w:styleId="Tablecaption4">
    <w:name w:val="Table caption (4)_"/>
    <w:basedOn w:val="DefaultParagraphFont"/>
    <w:link w:val="Tablecaption40"/>
    <w:rsid w:val="00873A79"/>
    <w:rPr>
      <w:b/>
      <w:bCs/>
      <w:i/>
      <w:iCs/>
      <w:spacing w:val="1"/>
      <w:sz w:val="23"/>
      <w:szCs w:val="23"/>
      <w:shd w:val="clear" w:color="auto" w:fill="FFFFFF"/>
    </w:rPr>
  </w:style>
  <w:style w:type="paragraph" w:customStyle="1" w:styleId="Tablecaption40">
    <w:name w:val="Table caption (4)"/>
    <w:basedOn w:val="Normal"/>
    <w:link w:val="Tablecaption4"/>
    <w:rsid w:val="00873A79"/>
    <w:pPr>
      <w:widowControl w:val="0"/>
      <w:shd w:val="clear" w:color="auto" w:fill="FFFFFF"/>
      <w:spacing w:after="0" w:line="240" w:lineRule="atLeast"/>
    </w:pPr>
    <w:rPr>
      <w:b/>
      <w:bCs/>
      <w:i/>
      <w:iCs/>
      <w:spacing w:val="1"/>
      <w:sz w:val="23"/>
      <w:szCs w:val="23"/>
    </w:rPr>
  </w:style>
  <w:style w:type="character" w:customStyle="1" w:styleId="Headerorfooter3">
    <w:name w:val="Header or footer (3)_"/>
    <w:basedOn w:val="DefaultParagraphFont"/>
    <w:link w:val="Headerorfooter30"/>
    <w:rsid w:val="00873A79"/>
    <w:rPr>
      <w:spacing w:val="3"/>
      <w:sz w:val="25"/>
      <w:szCs w:val="25"/>
      <w:shd w:val="clear" w:color="auto" w:fill="FFFFFF"/>
    </w:rPr>
  </w:style>
  <w:style w:type="paragraph" w:customStyle="1" w:styleId="Headerorfooter30">
    <w:name w:val="Header or footer (3)"/>
    <w:basedOn w:val="Normal"/>
    <w:link w:val="Headerorfooter3"/>
    <w:rsid w:val="00873A79"/>
    <w:pPr>
      <w:widowControl w:val="0"/>
      <w:shd w:val="clear" w:color="auto" w:fill="FFFFFF"/>
      <w:spacing w:after="0" w:line="240" w:lineRule="atLeast"/>
    </w:pPr>
    <w:rPr>
      <w:spacing w:val="3"/>
      <w:sz w:val="25"/>
      <w:szCs w:val="25"/>
    </w:rPr>
  </w:style>
  <w:style w:type="character" w:customStyle="1" w:styleId="Headerorfooter4">
    <w:name w:val="Header or footer (4)_"/>
    <w:basedOn w:val="DefaultParagraphFont"/>
    <w:link w:val="Headerorfooter40"/>
    <w:rsid w:val="00873A79"/>
    <w:rPr>
      <w:i/>
      <w:iCs/>
      <w:spacing w:val="-3"/>
      <w:sz w:val="26"/>
      <w:szCs w:val="26"/>
      <w:shd w:val="clear" w:color="auto" w:fill="FFFFFF"/>
    </w:rPr>
  </w:style>
  <w:style w:type="paragraph" w:customStyle="1" w:styleId="Headerorfooter40">
    <w:name w:val="Header or footer (4)"/>
    <w:basedOn w:val="Normal"/>
    <w:link w:val="Headerorfooter4"/>
    <w:rsid w:val="00873A79"/>
    <w:pPr>
      <w:widowControl w:val="0"/>
      <w:shd w:val="clear" w:color="auto" w:fill="FFFFFF"/>
      <w:spacing w:after="0" w:line="240" w:lineRule="atLeast"/>
    </w:pPr>
    <w:rPr>
      <w:i/>
      <w:iCs/>
      <w:spacing w:val="-3"/>
      <w:sz w:val="26"/>
      <w:szCs w:val="26"/>
    </w:rPr>
  </w:style>
  <w:style w:type="character" w:customStyle="1" w:styleId="Headerorfooter5">
    <w:name w:val="Header or footer (5)_"/>
    <w:basedOn w:val="DefaultParagraphFont"/>
    <w:link w:val="Headerorfooter50"/>
    <w:rsid w:val="00873A79"/>
    <w:rPr>
      <w:rFonts w:ascii="Impact" w:hAnsi="Impact"/>
      <w:spacing w:val="11"/>
      <w:sz w:val="18"/>
      <w:szCs w:val="18"/>
      <w:shd w:val="clear" w:color="auto" w:fill="FFFFFF"/>
    </w:rPr>
  </w:style>
  <w:style w:type="paragraph" w:customStyle="1" w:styleId="Headerorfooter50">
    <w:name w:val="Header or footer (5)"/>
    <w:basedOn w:val="Normal"/>
    <w:link w:val="Headerorfooter5"/>
    <w:rsid w:val="00873A79"/>
    <w:pPr>
      <w:widowControl w:val="0"/>
      <w:shd w:val="clear" w:color="auto" w:fill="FFFFFF"/>
      <w:spacing w:after="0" w:line="240" w:lineRule="atLeast"/>
    </w:pPr>
    <w:rPr>
      <w:rFonts w:ascii="Impact" w:hAnsi="Impact"/>
      <w:spacing w:val="11"/>
      <w:sz w:val="18"/>
      <w:szCs w:val="18"/>
    </w:rPr>
  </w:style>
  <w:style w:type="character" w:customStyle="1" w:styleId="Bodytext11SmallCaps">
    <w:name w:val="Body text (11) + Small Caps"/>
    <w:basedOn w:val="Bodytext11"/>
    <w:rsid w:val="00873A79"/>
    <w:rPr>
      <w:spacing w:val="4"/>
      <w:sz w:val="17"/>
      <w:szCs w:val="17"/>
      <w:shd w:val="clear" w:color="auto" w:fill="FFFFFF"/>
    </w:rPr>
  </w:style>
  <w:style w:type="character" w:customStyle="1" w:styleId="Bodytext2105pt">
    <w:name w:val="Body text (2) + 10.5 pt"/>
    <w:aliases w:val="Not Bold5,Header or footer + 4 pt"/>
    <w:basedOn w:val="Bodytext20"/>
    <w:rsid w:val="00873A79"/>
    <w:rPr>
      <w:b/>
      <w:bCs/>
      <w:spacing w:val="4"/>
      <w:sz w:val="25"/>
      <w:szCs w:val="25"/>
      <w:shd w:val="clear" w:color="auto" w:fill="FFFFFF"/>
    </w:rPr>
  </w:style>
  <w:style w:type="character" w:customStyle="1" w:styleId="Tablecaption5">
    <w:name w:val="Table caption (5)_"/>
    <w:basedOn w:val="DefaultParagraphFont"/>
    <w:link w:val="Tablecaption50"/>
    <w:rsid w:val="00873A79"/>
    <w:rPr>
      <w:i/>
      <w:iCs/>
      <w:sz w:val="26"/>
      <w:szCs w:val="26"/>
      <w:shd w:val="clear" w:color="auto" w:fill="FFFFFF"/>
    </w:rPr>
  </w:style>
  <w:style w:type="paragraph" w:customStyle="1" w:styleId="Tablecaption50">
    <w:name w:val="Table caption (5)"/>
    <w:basedOn w:val="Normal"/>
    <w:link w:val="Tablecaption5"/>
    <w:rsid w:val="00873A79"/>
    <w:pPr>
      <w:widowControl w:val="0"/>
      <w:shd w:val="clear" w:color="auto" w:fill="FFFFFF"/>
      <w:spacing w:after="0" w:line="240" w:lineRule="atLeast"/>
    </w:pPr>
    <w:rPr>
      <w:i/>
      <w:iCs/>
      <w:sz w:val="26"/>
      <w:szCs w:val="26"/>
    </w:rPr>
  </w:style>
  <w:style w:type="character" w:customStyle="1" w:styleId="Tableofcontents">
    <w:name w:val="Table of contents_"/>
    <w:basedOn w:val="DefaultParagraphFont"/>
    <w:link w:val="Tableofcontents0"/>
    <w:rsid w:val="00873A79"/>
    <w:rPr>
      <w:spacing w:val="1"/>
      <w:sz w:val="21"/>
      <w:szCs w:val="21"/>
      <w:shd w:val="clear" w:color="auto" w:fill="FFFFFF"/>
    </w:rPr>
  </w:style>
  <w:style w:type="paragraph" w:customStyle="1" w:styleId="Tableofcontents0">
    <w:name w:val="Table of contents"/>
    <w:basedOn w:val="Normal"/>
    <w:link w:val="Tableofcontents"/>
    <w:rsid w:val="00873A79"/>
    <w:pPr>
      <w:widowControl w:val="0"/>
      <w:shd w:val="clear" w:color="auto" w:fill="FFFFFF"/>
      <w:spacing w:after="0" w:line="365" w:lineRule="exact"/>
      <w:jc w:val="both"/>
    </w:pPr>
    <w:rPr>
      <w:spacing w:val="1"/>
      <w:sz w:val="21"/>
      <w:szCs w:val="21"/>
    </w:rPr>
  </w:style>
  <w:style w:type="character" w:customStyle="1" w:styleId="TOC1Char">
    <w:name w:val="TOC 1 Char"/>
    <w:basedOn w:val="DefaultParagraphFont"/>
    <w:link w:val="TOC1"/>
    <w:rsid w:val="00873A79"/>
    <w:rPr>
      <w:b/>
      <w:bCs/>
      <w:shd w:val="clear" w:color="auto" w:fill="FFFFFF"/>
    </w:rPr>
  </w:style>
  <w:style w:type="paragraph" w:styleId="TOC1">
    <w:name w:val="toc 1"/>
    <w:basedOn w:val="Normal"/>
    <w:next w:val="Normal"/>
    <w:link w:val="TOC1Char"/>
    <w:autoRedefine/>
    <w:locked/>
    <w:rsid w:val="00873A79"/>
    <w:pPr>
      <w:widowControl w:val="0"/>
      <w:shd w:val="clear" w:color="auto" w:fill="FFFFFF"/>
      <w:spacing w:before="420" w:after="60" w:line="240" w:lineRule="atLeast"/>
      <w:jc w:val="both"/>
    </w:pPr>
    <w:rPr>
      <w:b/>
      <w:bCs/>
    </w:rPr>
  </w:style>
  <w:style w:type="character" w:customStyle="1" w:styleId="Tableofcontents3">
    <w:name w:val="Table of contents (3)_"/>
    <w:basedOn w:val="DefaultParagraphFont"/>
    <w:link w:val="Tableofcontents30"/>
    <w:rsid w:val="00873A79"/>
    <w:rPr>
      <w:spacing w:val="2"/>
      <w:sz w:val="17"/>
      <w:szCs w:val="17"/>
      <w:shd w:val="clear" w:color="auto" w:fill="FFFFFF"/>
    </w:rPr>
  </w:style>
  <w:style w:type="paragraph" w:customStyle="1" w:styleId="Tableofcontents30">
    <w:name w:val="Table of contents (3)"/>
    <w:basedOn w:val="Normal"/>
    <w:link w:val="Tableofcontents3"/>
    <w:rsid w:val="00873A79"/>
    <w:pPr>
      <w:widowControl w:val="0"/>
      <w:shd w:val="clear" w:color="auto" w:fill="FFFFFF"/>
      <w:spacing w:before="60" w:after="0" w:line="250" w:lineRule="exact"/>
      <w:jc w:val="both"/>
    </w:pPr>
    <w:rPr>
      <w:spacing w:val="2"/>
      <w:sz w:val="17"/>
      <w:szCs w:val="17"/>
    </w:rPr>
  </w:style>
  <w:style w:type="character" w:customStyle="1" w:styleId="DocumentMapChar">
    <w:name w:val="Document Map Char"/>
    <w:basedOn w:val="DefaultParagraphFont"/>
    <w:link w:val="DocumentMap"/>
    <w:rsid w:val="00873A79"/>
    <w:rPr>
      <w:rFonts w:ascii="Tahoma" w:hAnsi="Tahoma" w:cs="Tahoma"/>
      <w:shd w:val="clear" w:color="auto" w:fill="000080"/>
    </w:rPr>
  </w:style>
  <w:style w:type="paragraph" w:styleId="DocumentMap">
    <w:name w:val="Document Map"/>
    <w:basedOn w:val="Normal"/>
    <w:link w:val="DocumentMapChar"/>
    <w:rsid w:val="00873A79"/>
    <w:pPr>
      <w:shd w:val="clear" w:color="auto" w:fill="000080"/>
      <w:spacing w:after="0" w:line="240" w:lineRule="auto"/>
    </w:pPr>
    <w:rPr>
      <w:rFonts w:ascii="Tahoma" w:hAnsi="Tahoma" w:cs="Tahoma"/>
    </w:rPr>
  </w:style>
  <w:style w:type="character" w:customStyle="1" w:styleId="DocumentMapChar1">
    <w:name w:val="Document Map Char1"/>
    <w:basedOn w:val="DefaultParagraphFont"/>
    <w:uiPriority w:val="99"/>
    <w:semiHidden/>
    <w:rsid w:val="00873A79"/>
    <w:rPr>
      <w:rFonts w:ascii="Tahoma" w:hAnsi="Tahoma" w:cs="Tahoma"/>
      <w:sz w:val="16"/>
      <w:szCs w:val="16"/>
    </w:rPr>
  </w:style>
  <w:style w:type="character" w:customStyle="1" w:styleId="Heading12">
    <w:name w:val="Heading #1 (2)_"/>
    <w:basedOn w:val="DefaultParagraphFont"/>
    <w:link w:val="Heading120"/>
    <w:rsid w:val="00873A79"/>
    <w:rPr>
      <w:spacing w:val="-2"/>
      <w:sz w:val="26"/>
      <w:szCs w:val="26"/>
      <w:shd w:val="clear" w:color="auto" w:fill="FFFFFF"/>
    </w:rPr>
  </w:style>
  <w:style w:type="paragraph" w:customStyle="1" w:styleId="Heading120">
    <w:name w:val="Heading #1 (2)"/>
    <w:basedOn w:val="Normal"/>
    <w:link w:val="Heading12"/>
    <w:rsid w:val="00873A79"/>
    <w:pPr>
      <w:widowControl w:val="0"/>
      <w:shd w:val="clear" w:color="auto" w:fill="FFFFFF"/>
      <w:spacing w:before="540" w:after="420" w:line="408" w:lineRule="exact"/>
      <w:jc w:val="center"/>
      <w:outlineLvl w:val="0"/>
    </w:pPr>
    <w:rPr>
      <w:spacing w:val="-2"/>
      <w:sz w:val="26"/>
      <w:szCs w:val="26"/>
    </w:rPr>
  </w:style>
  <w:style w:type="character" w:customStyle="1" w:styleId="Headerorfooter6">
    <w:name w:val="Header or footer (6)_"/>
    <w:basedOn w:val="DefaultParagraphFont"/>
    <w:link w:val="Headerorfooter60"/>
    <w:rsid w:val="00873A79"/>
    <w:rPr>
      <w:spacing w:val="16"/>
      <w:sz w:val="9"/>
      <w:szCs w:val="9"/>
      <w:shd w:val="clear" w:color="auto" w:fill="FFFFFF"/>
    </w:rPr>
  </w:style>
  <w:style w:type="paragraph" w:customStyle="1" w:styleId="Headerorfooter60">
    <w:name w:val="Header or footer (6)"/>
    <w:basedOn w:val="Normal"/>
    <w:link w:val="Headerorfooter6"/>
    <w:rsid w:val="00873A79"/>
    <w:pPr>
      <w:widowControl w:val="0"/>
      <w:shd w:val="clear" w:color="auto" w:fill="FFFFFF"/>
      <w:spacing w:after="0" w:line="240" w:lineRule="atLeast"/>
    </w:pPr>
    <w:rPr>
      <w:spacing w:val="16"/>
      <w:sz w:val="9"/>
      <w:szCs w:val="9"/>
    </w:rPr>
  </w:style>
  <w:style w:type="character" w:customStyle="1" w:styleId="Headerorfooter7">
    <w:name w:val="Header or footer (7)_"/>
    <w:basedOn w:val="DefaultParagraphFont"/>
    <w:link w:val="Headerorfooter71"/>
    <w:rsid w:val="00873A79"/>
    <w:rPr>
      <w:spacing w:val="-3"/>
      <w:sz w:val="8"/>
      <w:szCs w:val="8"/>
      <w:shd w:val="clear" w:color="auto" w:fill="FFFFFF"/>
    </w:rPr>
  </w:style>
  <w:style w:type="paragraph" w:customStyle="1" w:styleId="Headerorfooter71">
    <w:name w:val="Header or footer (7)1"/>
    <w:basedOn w:val="Normal"/>
    <w:link w:val="Headerorfooter7"/>
    <w:rsid w:val="00873A79"/>
    <w:pPr>
      <w:widowControl w:val="0"/>
      <w:shd w:val="clear" w:color="auto" w:fill="FFFFFF"/>
      <w:spacing w:after="0" w:line="240" w:lineRule="atLeast"/>
    </w:pPr>
    <w:rPr>
      <w:spacing w:val="-3"/>
      <w:sz w:val="8"/>
      <w:szCs w:val="8"/>
    </w:rPr>
  </w:style>
  <w:style w:type="character" w:customStyle="1" w:styleId="Headerorfooter8">
    <w:name w:val="Header or footer (8)_"/>
    <w:basedOn w:val="DefaultParagraphFont"/>
    <w:link w:val="Headerorfooter80"/>
    <w:rsid w:val="00873A79"/>
    <w:rPr>
      <w:rFonts w:ascii="SimSun" w:eastAsia="SimSun"/>
      <w:i/>
      <w:iCs/>
      <w:noProof/>
      <w:sz w:val="8"/>
      <w:szCs w:val="8"/>
      <w:shd w:val="clear" w:color="auto" w:fill="FFFFFF"/>
    </w:rPr>
  </w:style>
  <w:style w:type="paragraph" w:customStyle="1" w:styleId="Headerorfooter80">
    <w:name w:val="Header or footer (8)"/>
    <w:basedOn w:val="Normal"/>
    <w:link w:val="Headerorfooter8"/>
    <w:rsid w:val="00873A79"/>
    <w:pPr>
      <w:widowControl w:val="0"/>
      <w:shd w:val="clear" w:color="auto" w:fill="FFFFFF"/>
      <w:spacing w:after="0" w:line="240" w:lineRule="atLeast"/>
    </w:pPr>
    <w:rPr>
      <w:rFonts w:ascii="SimSun" w:eastAsia="SimSun"/>
      <w:i/>
      <w:iCs/>
      <w:noProof/>
      <w:sz w:val="8"/>
      <w:szCs w:val="8"/>
    </w:rPr>
  </w:style>
  <w:style w:type="character" w:customStyle="1" w:styleId="Heading4">
    <w:name w:val="Heading #4_"/>
    <w:basedOn w:val="DefaultParagraphFont"/>
    <w:link w:val="Heading40"/>
    <w:rsid w:val="00873A79"/>
    <w:rPr>
      <w:rFonts w:ascii="Microsoft Sans Serif" w:hAnsi="Microsoft Sans Serif"/>
      <w:spacing w:val="-2"/>
      <w:sz w:val="15"/>
      <w:szCs w:val="15"/>
      <w:shd w:val="clear" w:color="auto" w:fill="FFFFFF"/>
    </w:rPr>
  </w:style>
  <w:style w:type="paragraph" w:customStyle="1" w:styleId="Heading40">
    <w:name w:val="Heading #4"/>
    <w:basedOn w:val="Normal"/>
    <w:link w:val="Heading4"/>
    <w:rsid w:val="00873A79"/>
    <w:pPr>
      <w:widowControl w:val="0"/>
      <w:shd w:val="clear" w:color="auto" w:fill="FFFFFF"/>
      <w:spacing w:after="180" w:line="240" w:lineRule="atLeast"/>
      <w:jc w:val="center"/>
      <w:outlineLvl w:val="3"/>
    </w:pPr>
    <w:rPr>
      <w:rFonts w:ascii="Microsoft Sans Serif" w:hAnsi="Microsoft Sans Serif"/>
      <w:spacing w:val="-2"/>
      <w:sz w:val="15"/>
      <w:szCs w:val="15"/>
    </w:rPr>
  </w:style>
  <w:style w:type="character" w:customStyle="1" w:styleId="Headerorfooter9">
    <w:name w:val="Header or footer (9)_"/>
    <w:basedOn w:val="DefaultParagraphFont"/>
    <w:link w:val="Headerorfooter90"/>
    <w:rsid w:val="00873A79"/>
    <w:rPr>
      <w:spacing w:val="47"/>
      <w:sz w:val="9"/>
      <w:szCs w:val="9"/>
      <w:shd w:val="clear" w:color="auto" w:fill="FFFFFF"/>
    </w:rPr>
  </w:style>
  <w:style w:type="paragraph" w:customStyle="1" w:styleId="Headerorfooter90">
    <w:name w:val="Header or footer (9)"/>
    <w:basedOn w:val="Normal"/>
    <w:link w:val="Headerorfooter9"/>
    <w:rsid w:val="00873A79"/>
    <w:pPr>
      <w:widowControl w:val="0"/>
      <w:shd w:val="clear" w:color="auto" w:fill="FFFFFF"/>
      <w:spacing w:after="0" w:line="240" w:lineRule="atLeast"/>
      <w:jc w:val="both"/>
    </w:pPr>
    <w:rPr>
      <w:spacing w:val="47"/>
      <w:sz w:val="9"/>
      <w:szCs w:val="9"/>
    </w:rPr>
  </w:style>
  <w:style w:type="character" w:customStyle="1" w:styleId="Heading42">
    <w:name w:val="Heading #4 (2)_"/>
    <w:basedOn w:val="DefaultParagraphFont"/>
    <w:link w:val="Heading420"/>
    <w:rsid w:val="00873A79"/>
    <w:rPr>
      <w:rFonts w:ascii="Microsoft Sans Serif" w:hAnsi="Microsoft Sans Serif"/>
      <w:spacing w:val="-5"/>
      <w:sz w:val="19"/>
      <w:szCs w:val="19"/>
      <w:shd w:val="clear" w:color="auto" w:fill="FFFFFF"/>
    </w:rPr>
  </w:style>
  <w:style w:type="paragraph" w:customStyle="1" w:styleId="Heading420">
    <w:name w:val="Heading #4 (2)"/>
    <w:basedOn w:val="Normal"/>
    <w:link w:val="Heading42"/>
    <w:rsid w:val="00873A79"/>
    <w:pPr>
      <w:widowControl w:val="0"/>
      <w:shd w:val="clear" w:color="auto" w:fill="FFFFFF"/>
      <w:spacing w:after="240" w:line="240" w:lineRule="atLeast"/>
      <w:jc w:val="center"/>
      <w:outlineLvl w:val="3"/>
    </w:pPr>
    <w:rPr>
      <w:rFonts w:ascii="Microsoft Sans Serif" w:hAnsi="Microsoft Sans Serif"/>
      <w:spacing w:val="-5"/>
      <w:sz w:val="19"/>
      <w:szCs w:val="19"/>
    </w:rPr>
  </w:style>
  <w:style w:type="character" w:customStyle="1" w:styleId="Heading43">
    <w:name w:val="Heading #4 (3)_"/>
    <w:basedOn w:val="DefaultParagraphFont"/>
    <w:link w:val="Heading430"/>
    <w:rsid w:val="00873A79"/>
    <w:rPr>
      <w:spacing w:val="2"/>
      <w:shd w:val="clear" w:color="auto" w:fill="FFFFFF"/>
    </w:rPr>
  </w:style>
  <w:style w:type="paragraph" w:customStyle="1" w:styleId="Heading430">
    <w:name w:val="Heading #4 (3)"/>
    <w:basedOn w:val="Normal"/>
    <w:link w:val="Heading43"/>
    <w:rsid w:val="00873A79"/>
    <w:pPr>
      <w:widowControl w:val="0"/>
      <w:shd w:val="clear" w:color="auto" w:fill="FFFFFF"/>
      <w:spacing w:before="300" w:after="240" w:line="240" w:lineRule="atLeast"/>
      <w:jc w:val="center"/>
      <w:outlineLvl w:val="3"/>
    </w:pPr>
    <w:rPr>
      <w:spacing w:val="2"/>
    </w:rPr>
  </w:style>
  <w:style w:type="character" w:customStyle="1" w:styleId="Heading6">
    <w:name w:val="Heading #6_"/>
    <w:basedOn w:val="DefaultParagraphFont"/>
    <w:link w:val="Heading60"/>
    <w:rsid w:val="00873A79"/>
    <w:rPr>
      <w:b/>
      <w:bCs/>
      <w:sz w:val="26"/>
      <w:szCs w:val="26"/>
      <w:shd w:val="clear" w:color="auto" w:fill="FFFFFF"/>
    </w:rPr>
  </w:style>
  <w:style w:type="paragraph" w:customStyle="1" w:styleId="Heading60">
    <w:name w:val="Heading #6"/>
    <w:basedOn w:val="Normal"/>
    <w:link w:val="Heading6"/>
    <w:rsid w:val="00873A79"/>
    <w:pPr>
      <w:widowControl w:val="0"/>
      <w:shd w:val="clear" w:color="auto" w:fill="FFFFFF"/>
      <w:spacing w:before="120" w:after="120" w:line="240" w:lineRule="atLeast"/>
      <w:ind w:firstLine="520"/>
      <w:jc w:val="both"/>
      <w:outlineLvl w:val="5"/>
    </w:pPr>
    <w:rPr>
      <w:b/>
      <w:bCs/>
      <w:sz w:val="26"/>
      <w:szCs w:val="26"/>
    </w:rPr>
  </w:style>
  <w:style w:type="character" w:customStyle="1" w:styleId="Heading5">
    <w:name w:val="Heading #5_"/>
    <w:basedOn w:val="DefaultParagraphFont"/>
    <w:link w:val="Heading50"/>
    <w:rsid w:val="00873A79"/>
    <w:rPr>
      <w:b/>
      <w:bCs/>
      <w:sz w:val="26"/>
      <w:szCs w:val="26"/>
      <w:shd w:val="clear" w:color="auto" w:fill="FFFFFF"/>
    </w:rPr>
  </w:style>
  <w:style w:type="paragraph" w:customStyle="1" w:styleId="Heading50">
    <w:name w:val="Heading #5"/>
    <w:basedOn w:val="Normal"/>
    <w:link w:val="Heading5"/>
    <w:rsid w:val="00873A79"/>
    <w:pPr>
      <w:widowControl w:val="0"/>
      <w:shd w:val="clear" w:color="auto" w:fill="FFFFFF"/>
      <w:spacing w:before="120" w:after="120" w:line="240" w:lineRule="atLeast"/>
      <w:jc w:val="both"/>
      <w:outlineLvl w:val="4"/>
    </w:pPr>
    <w:rPr>
      <w:b/>
      <w:bCs/>
      <w:sz w:val="26"/>
      <w:szCs w:val="26"/>
    </w:rPr>
  </w:style>
  <w:style w:type="character" w:customStyle="1" w:styleId="Heading62">
    <w:name w:val="Heading #6 (2)_"/>
    <w:basedOn w:val="DefaultParagraphFont"/>
    <w:link w:val="Heading620"/>
    <w:rsid w:val="00873A79"/>
    <w:rPr>
      <w:spacing w:val="-3"/>
      <w:sz w:val="26"/>
      <w:szCs w:val="26"/>
      <w:shd w:val="clear" w:color="auto" w:fill="FFFFFF"/>
    </w:rPr>
  </w:style>
  <w:style w:type="paragraph" w:customStyle="1" w:styleId="Heading620">
    <w:name w:val="Heading #6 (2)"/>
    <w:basedOn w:val="Normal"/>
    <w:link w:val="Heading62"/>
    <w:rsid w:val="00873A79"/>
    <w:pPr>
      <w:widowControl w:val="0"/>
      <w:shd w:val="clear" w:color="auto" w:fill="FFFFFF"/>
      <w:spacing w:before="60" w:after="0" w:line="443" w:lineRule="exact"/>
      <w:ind w:firstLine="520"/>
      <w:jc w:val="both"/>
      <w:outlineLvl w:val="5"/>
    </w:pPr>
    <w:rPr>
      <w:spacing w:val="-3"/>
      <w:sz w:val="26"/>
      <w:szCs w:val="26"/>
    </w:rPr>
  </w:style>
  <w:style w:type="character" w:customStyle="1" w:styleId="Heading32">
    <w:name w:val="Heading #3 (2)_"/>
    <w:basedOn w:val="DefaultParagraphFont"/>
    <w:link w:val="Heading320"/>
    <w:rsid w:val="00873A79"/>
    <w:rPr>
      <w:spacing w:val="-3"/>
      <w:sz w:val="26"/>
      <w:szCs w:val="26"/>
      <w:shd w:val="clear" w:color="auto" w:fill="FFFFFF"/>
    </w:rPr>
  </w:style>
  <w:style w:type="paragraph" w:customStyle="1" w:styleId="Heading320">
    <w:name w:val="Heading #3 (2)"/>
    <w:basedOn w:val="Normal"/>
    <w:link w:val="Heading32"/>
    <w:rsid w:val="00873A79"/>
    <w:pPr>
      <w:widowControl w:val="0"/>
      <w:shd w:val="clear" w:color="auto" w:fill="FFFFFF"/>
      <w:spacing w:after="0" w:line="443" w:lineRule="exact"/>
      <w:ind w:firstLine="540"/>
      <w:jc w:val="both"/>
      <w:outlineLvl w:val="2"/>
    </w:pPr>
    <w:rPr>
      <w:spacing w:val="-3"/>
      <w:sz w:val="26"/>
      <w:szCs w:val="26"/>
    </w:rPr>
  </w:style>
  <w:style w:type="character" w:customStyle="1" w:styleId="Footnote3">
    <w:name w:val="Footnote (3)_"/>
    <w:basedOn w:val="DefaultParagraphFont"/>
    <w:link w:val="Footnote30"/>
    <w:rsid w:val="00873A79"/>
    <w:rPr>
      <w:sz w:val="8"/>
      <w:szCs w:val="8"/>
      <w:shd w:val="clear" w:color="auto" w:fill="FFFFFF"/>
    </w:rPr>
  </w:style>
  <w:style w:type="paragraph" w:customStyle="1" w:styleId="Footnote30">
    <w:name w:val="Footnote (3)"/>
    <w:basedOn w:val="Normal"/>
    <w:link w:val="Footnote3"/>
    <w:rsid w:val="00873A79"/>
    <w:pPr>
      <w:widowControl w:val="0"/>
      <w:shd w:val="clear" w:color="auto" w:fill="FFFFFF"/>
      <w:spacing w:before="360" w:after="0" w:line="240" w:lineRule="atLeast"/>
    </w:pPr>
    <w:rPr>
      <w:sz w:val="8"/>
      <w:szCs w:val="8"/>
    </w:rPr>
  </w:style>
  <w:style w:type="character" w:customStyle="1" w:styleId="Heading23">
    <w:name w:val="Heading #2 (3)_"/>
    <w:basedOn w:val="DefaultParagraphFont"/>
    <w:link w:val="Heading230"/>
    <w:rsid w:val="00873A79"/>
    <w:rPr>
      <w:sz w:val="27"/>
      <w:szCs w:val="27"/>
      <w:shd w:val="clear" w:color="auto" w:fill="FFFFFF"/>
    </w:rPr>
  </w:style>
  <w:style w:type="paragraph" w:customStyle="1" w:styleId="Heading230">
    <w:name w:val="Heading #2 (3)"/>
    <w:basedOn w:val="Normal"/>
    <w:link w:val="Heading23"/>
    <w:rsid w:val="00873A79"/>
    <w:pPr>
      <w:widowControl w:val="0"/>
      <w:shd w:val="clear" w:color="auto" w:fill="FFFFFF"/>
      <w:spacing w:after="540" w:line="240" w:lineRule="atLeast"/>
      <w:jc w:val="center"/>
      <w:outlineLvl w:val="1"/>
    </w:pPr>
    <w:rPr>
      <w:sz w:val="27"/>
      <w:szCs w:val="27"/>
    </w:rPr>
  </w:style>
  <w:style w:type="character" w:customStyle="1" w:styleId="Heading33">
    <w:name w:val="Heading #3 (3)_"/>
    <w:basedOn w:val="DefaultParagraphFont"/>
    <w:link w:val="Heading330"/>
    <w:rsid w:val="00873A79"/>
    <w:rPr>
      <w:rFonts w:ascii="Arial" w:hAnsi="Arial"/>
      <w:b/>
      <w:bCs/>
      <w:sz w:val="19"/>
      <w:szCs w:val="19"/>
      <w:shd w:val="clear" w:color="auto" w:fill="FFFFFF"/>
    </w:rPr>
  </w:style>
  <w:style w:type="paragraph" w:customStyle="1" w:styleId="Heading330">
    <w:name w:val="Heading #3 (3)"/>
    <w:basedOn w:val="Normal"/>
    <w:link w:val="Heading33"/>
    <w:rsid w:val="00873A79"/>
    <w:pPr>
      <w:widowControl w:val="0"/>
      <w:shd w:val="clear" w:color="auto" w:fill="FFFFFF"/>
      <w:spacing w:after="720" w:line="240" w:lineRule="atLeast"/>
      <w:outlineLvl w:val="2"/>
    </w:pPr>
    <w:rPr>
      <w:rFonts w:ascii="Arial" w:hAnsi="Arial"/>
      <w:b/>
      <w:bCs/>
      <w:sz w:val="19"/>
      <w:szCs w:val="19"/>
    </w:rPr>
  </w:style>
  <w:style w:type="character" w:customStyle="1" w:styleId="Picturecaption2">
    <w:name w:val="Picture caption (2)_"/>
    <w:basedOn w:val="DefaultParagraphFont"/>
    <w:link w:val="Picturecaption20"/>
    <w:rsid w:val="00873A79"/>
    <w:rPr>
      <w:rFonts w:ascii="Arial" w:hAnsi="Arial"/>
      <w:sz w:val="8"/>
      <w:szCs w:val="8"/>
      <w:shd w:val="clear" w:color="auto" w:fill="FFFFFF"/>
    </w:rPr>
  </w:style>
  <w:style w:type="paragraph" w:customStyle="1" w:styleId="Picturecaption20">
    <w:name w:val="Picture caption (2)"/>
    <w:basedOn w:val="Normal"/>
    <w:link w:val="Picturecaption2"/>
    <w:rsid w:val="00873A79"/>
    <w:pPr>
      <w:widowControl w:val="0"/>
      <w:shd w:val="clear" w:color="auto" w:fill="FFFFFF"/>
      <w:spacing w:after="0" w:line="240" w:lineRule="atLeast"/>
      <w:jc w:val="both"/>
    </w:pPr>
    <w:rPr>
      <w:rFonts w:ascii="Arial" w:hAnsi="Arial"/>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873A79"/>
    <w:pPr>
      <w:keepNext/>
      <w:spacing w:after="0" w:line="240" w:lineRule="auto"/>
      <w:outlineLvl w:val="0"/>
    </w:pPr>
    <w:rPr>
      <w:rFonts w:ascii=".VnTime" w:eastAsia="Times New Roman" w:hAnsi=".VnTime"/>
      <w:sz w:val="28"/>
      <w:szCs w:val="20"/>
    </w:rPr>
  </w:style>
  <w:style w:type="paragraph" w:styleId="Heading2">
    <w:name w:val="heading 2"/>
    <w:basedOn w:val="Normal"/>
    <w:next w:val="Normal"/>
    <w:link w:val="Heading2Char"/>
    <w:qFormat/>
    <w:locked/>
    <w:rsid w:val="00873A79"/>
    <w:pPr>
      <w:keepNext/>
      <w:spacing w:after="0" w:line="240" w:lineRule="auto"/>
      <w:ind w:left="720"/>
      <w:jc w:val="center"/>
      <w:outlineLvl w:val="1"/>
    </w:pPr>
    <w:rPr>
      <w:rFonts w:ascii=".VnTimeH" w:eastAsia="Times New Roman" w:hAnsi=".VnTimeH"/>
      <w:b/>
      <w:sz w:val="24"/>
      <w:szCs w:val="20"/>
    </w:rPr>
  </w:style>
  <w:style w:type="paragraph" w:styleId="Heading3">
    <w:name w:val="heading 3"/>
    <w:basedOn w:val="Normal"/>
    <w:next w:val="Normal"/>
    <w:link w:val="Heading3Char"/>
    <w:qFormat/>
    <w:locked/>
    <w:rsid w:val="00873A79"/>
    <w:pPr>
      <w:keepNext/>
      <w:spacing w:after="0" w:line="240" w:lineRule="auto"/>
      <w:ind w:left="720"/>
      <w:outlineLvl w:val="2"/>
    </w:pPr>
    <w:rPr>
      <w:rFonts w:ascii=".VnTimeH" w:eastAsia="Times New Roman" w:hAnsi=".VnTimeH"/>
      <w:b/>
      <w:sz w:val="24"/>
      <w:szCs w:val="20"/>
    </w:rPr>
  </w:style>
  <w:style w:type="paragraph" w:styleId="Heading8">
    <w:name w:val="heading 8"/>
    <w:basedOn w:val="Normal"/>
    <w:next w:val="Normal"/>
    <w:link w:val="Heading8Char"/>
    <w:qFormat/>
    <w:locked/>
    <w:rsid w:val="00873A79"/>
    <w:pPr>
      <w:spacing w:before="240" w:after="60" w:line="240" w:lineRule="auto"/>
      <w:outlineLvl w:val="7"/>
    </w:pPr>
    <w:rPr>
      <w:rFonts w:ascii="Times New Roman" w:eastAsia="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446EA"/>
    <w:rPr>
      <w:rFonts w:cs="Times New Roman"/>
      <w:b/>
      <w:bCs/>
    </w:rPr>
  </w:style>
  <w:style w:type="paragraph" w:styleId="NormalWeb">
    <w:name w:val="Normal (Web)"/>
    <w:basedOn w:val="Normal"/>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73A79"/>
    <w:rPr>
      <w:rFonts w:ascii=".VnTime" w:eastAsia="Times New Roman" w:hAnsi=".VnTime"/>
      <w:sz w:val="28"/>
      <w:szCs w:val="20"/>
    </w:rPr>
  </w:style>
  <w:style w:type="character" w:customStyle="1" w:styleId="Heading2Char">
    <w:name w:val="Heading 2 Char"/>
    <w:basedOn w:val="DefaultParagraphFont"/>
    <w:link w:val="Heading2"/>
    <w:rsid w:val="00873A79"/>
    <w:rPr>
      <w:rFonts w:ascii=".VnTimeH" w:eastAsia="Times New Roman" w:hAnsi=".VnTimeH"/>
      <w:b/>
      <w:sz w:val="24"/>
      <w:szCs w:val="20"/>
    </w:rPr>
  </w:style>
  <w:style w:type="character" w:customStyle="1" w:styleId="Heading3Char">
    <w:name w:val="Heading 3 Char"/>
    <w:basedOn w:val="DefaultParagraphFont"/>
    <w:link w:val="Heading3"/>
    <w:rsid w:val="00873A79"/>
    <w:rPr>
      <w:rFonts w:ascii=".VnTimeH" w:eastAsia="Times New Roman" w:hAnsi=".VnTimeH"/>
      <w:b/>
      <w:sz w:val="24"/>
      <w:szCs w:val="20"/>
    </w:rPr>
  </w:style>
  <w:style w:type="character" w:customStyle="1" w:styleId="Heading8Char">
    <w:name w:val="Heading 8 Char"/>
    <w:basedOn w:val="DefaultParagraphFont"/>
    <w:link w:val="Heading8"/>
    <w:rsid w:val="00873A79"/>
    <w:rPr>
      <w:rFonts w:ascii="Times New Roman" w:eastAsia="Times New Roman" w:hAnsi="Times New Roman"/>
      <w:i/>
      <w:iCs/>
      <w:sz w:val="24"/>
      <w:szCs w:val="24"/>
    </w:rPr>
  </w:style>
  <w:style w:type="paragraph" w:styleId="BodyText">
    <w:name w:val="Body Text"/>
    <w:basedOn w:val="Normal"/>
    <w:link w:val="BodyTextChar"/>
    <w:rsid w:val="00873A79"/>
    <w:pPr>
      <w:spacing w:after="0" w:line="240" w:lineRule="auto"/>
    </w:pPr>
    <w:rPr>
      <w:rFonts w:ascii=".VnTimeH" w:eastAsia="Times New Roman" w:hAnsi=".VnTimeH"/>
      <w:b/>
      <w:sz w:val="24"/>
      <w:szCs w:val="20"/>
    </w:rPr>
  </w:style>
  <w:style w:type="character" w:customStyle="1" w:styleId="BodyTextChar">
    <w:name w:val="Body Text Char"/>
    <w:basedOn w:val="DefaultParagraphFont"/>
    <w:link w:val="BodyText"/>
    <w:rsid w:val="00873A79"/>
    <w:rPr>
      <w:rFonts w:ascii=".VnTimeH" w:eastAsia="Times New Roman" w:hAnsi=".VnTimeH"/>
      <w:b/>
      <w:sz w:val="24"/>
      <w:szCs w:val="20"/>
    </w:rPr>
  </w:style>
  <w:style w:type="paragraph" w:styleId="BodyText2">
    <w:name w:val="Body Text 2"/>
    <w:basedOn w:val="Normal"/>
    <w:link w:val="BodyText2Char"/>
    <w:rsid w:val="00873A79"/>
    <w:pPr>
      <w:spacing w:after="0" w:line="240" w:lineRule="auto"/>
      <w:jc w:val="both"/>
    </w:pPr>
    <w:rPr>
      <w:rFonts w:ascii=".VnTime" w:eastAsia="Times New Roman" w:hAnsi=".VnTime"/>
      <w:sz w:val="28"/>
      <w:szCs w:val="20"/>
    </w:rPr>
  </w:style>
  <w:style w:type="character" w:customStyle="1" w:styleId="BodyText2Char">
    <w:name w:val="Body Text 2 Char"/>
    <w:basedOn w:val="DefaultParagraphFont"/>
    <w:link w:val="BodyText2"/>
    <w:rsid w:val="00873A79"/>
    <w:rPr>
      <w:rFonts w:ascii=".VnTime" w:eastAsia="Times New Roman" w:hAnsi=".VnTime"/>
      <w:sz w:val="28"/>
      <w:szCs w:val="20"/>
    </w:rPr>
  </w:style>
  <w:style w:type="paragraph" w:styleId="BodyTextIndent">
    <w:name w:val="Body Text Indent"/>
    <w:basedOn w:val="Normal"/>
    <w:link w:val="BodyTextIndentChar"/>
    <w:rsid w:val="00873A79"/>
    <w:pPr>
      <w:spacing w:after="120" w:line="240" w:lineRule="auto"/>
      <w:ind w:left="360"/>
    </w:pPr>
    <w:rPr>
      <w:rFonts w:ascii=".VnTime" w:eastAsia="Times New Roman" w:hAnsi=".VnTime"/>
      <w:sz w:val="28"/>
      <w:szCs w:val="20"/>
    </w:rPr>
  </w:style>
  <w:style w:type="character" w:customStyle="1" w:styleId="BodyTextIndentChar">
    <w:name w:val="Body Text Indent Char"/>
    <w:basedOn w:val="DefaultParagraphFont"/>
    <w:link w:val="BodyTextIndent"/>
    <w:rsid w:val="00873A79"/>
    <w:rPr>
      <w:rFonts w:ascii=".VnTime" w:eastAsia="Times New Roman" w:hAnsi=".VnTime"/>
      <w:sz w:val="28"/>
      <w:szCs w:val="20"/>
    </w:rPr>
  </w:style>
  <w:style w:type="paragraph" w:customStyle="1" w:styleId="Char">
    <w:name w:val="Char"/>
    <w:basedOn w:val="Normal"/>
    <w:autoRedefine/>
    <w:rsid w:val="00873A7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873A79"/>
    <w:pPr>
      <w:tabs>
        <w:tab w:val="left" w:pos="1152"/>
      </w:tabs>
      <w:spacing w:before="120" w:after="120" w:line="312" w:lineRule="auto"/>
    </w:pPr>
    <w:rPr>
      <w:rFonts w:ascii="Arial" w:eastAsia="Times New Roman" w:hAnsi="Arial" w:cs="Arial"/>
      <w:sz w:val="26"/>
      <w:szCs w:val="26"/>
    </w:rPr>
  </w:style>
  <w:style w:type="character" w:customStyle="1" w:styleId="Bodytext20">
    <w:name w:val="Body text (2)_"/>
    <w:basedOn w:val="DefaultParagraphFont"/>
    <w:link w:val="Bodytext21"/>
    <w:rsid w:val="00873A79"/>
    <w:rPr>
      <w:b/>
      <w:bCs/>
      <w:spacing w:val="4"/>
      <w:sz w:val="25"/>
      <w:szCs w:val="25"/>
      <w:shd w:val="clear" w:color="auto" w:fill="FFFFFF"/>
    </w:rPr>
  </w:style>
  <w:style w:type="paragraph" w:customStyle="1" w:styleId="Bodytext21">
    <w:name w:val="Body text (2)"/>
    <w:basedOn w:val="Normal"/>
    <w:link w:val="Bodytext20"/>
    <w:rsid w:val="00873A79"/>
    <w:pPr>
      <w:widowControl w:val="0"/>
      <w:shd w:val="clear" w:color="auto" w:fill="FFFFFF"/>
      <w:spacing w:after="60" w:line="240" w:lineRule="atLeast"/>
      <w:jc w:val="center"/>
    </w:pPr>
    <w:rPr>
      <w:b/>
      <w:bCs/>
      <w:spacing w:val="4"/>
      <w:sz w:val="25"/>
      <w:szCs w:val="25"/>
    </w:rPr>
  </w:style>
  <w:style w:type="character" w:customStyle="1" w:styleId="Bodytext3">
    <w:name w:val="Body text (3)_"/>
    <w:basedOn w:val="DefaultParagraphFont"/>
    <w:link w:val="Bodytext30"/>
    <w:rsid w:val="00873A79"/>
    <w:rPr>
      <w:i/>
      <w:iCs/>
      <w:spacing w:val="-3"/>
      <w:sz w:val="25"/>
      <w:szCs w:val="25"/>
      <w:shd w:val="clear" w:color="auto" w:fill="FFFFFF"/>
    </w:rPr>
  </w:style>
  <w:style w:type="paragraph" w:customStyle="1" w:styleId="Bodytext30">
    <w:name w:val="Body text (3)"/>
    <w:basedOn w:val="Normal"/>
    <w:link w:val="Bodytext3"/>
    <w:rsid w:val="00873A79"/>
    <w:pPr>
      <w:widowControl w:val="0"/>
      <w:shd w:val="clear" w:color="auto" w:fill="FFFFFF"/>
      <w:spacing w:before="300" w:after="540" w:line="240" w:lineRule="atLeast"/>
      <w:jc w:val="both"/>
    </w:pPr>
    <w:rPr>
      <w:i/>
      <w:iCs/>
      <w:spacing w:val="-3"/>
      <w:sz w:val="25"/>
      <w:szCs w:val="25"/>
    </w:rPr>
  </w:style>
  <w:style w:type="character" w:customStyle="1" w:styleId="Bodytext0">
    <w:name w:val="Body text_"/>
    <w:basedOn w:val="DefaultParagraphFont"/>
    <w:link w:val="Bodytext1"/>
    <w:rsid w:val="00873A79"/>
    <w:rPr>
      <w:sz w:val="25"/>
      <w:szCs w:val="25"/>
      <w:shd w:val="clear" w:color="auto" w:fill="FFFFFF"/>
    </w:rPr>
  </w:style>
  <w:style w:type="paragraph" w:customStyle="1" w:styleId="Bodytext1">
    <w:name w:val="Body text1"/>
    <w:basedOn w:val="Normal"/>
    <w:link w:val="Bodytext0"/>
    <w:rsid w:val="00873A79"/>
    <w:pPr>
      <w:widowControl w:val="0"/>
      <w:shd w:val="clear" w:color="auto" w:fill="FFFFFF"/>
      <w:spacing w:before="180" w:after="60" w:line="355" w:lineRule="exact"/>
      <w:jc w:val="both"/>
    </w:pPr>
    <w:rPr>
      <w:sz w:val="25"/>
      <w:szCs w:val="25"/>
    </w:rPr>
  </w:style>
  <w:style w:type="character" w:customStyle="1" w:styleId="BodytextBold">
    <w:name w:val="Body text + Bold"/>
    <w:aliases w:val="Spacing 0 pt11,Spacing 0 pt35,Body text + Georgia1,19 pt,Bold3,Header or footer + Bold,Body text (3) + 11 pt1,Body text + Microsoft Sans Serif22,7.5 pt12,Body text + 4 pt,Body text + 11.5 pt,Body text + Constantia4,12 pt"/>
    <w:basedOn w:val="Bodytext0"/>
    <w:rsid w:val="00873A79"/>
    <w:rPr>
      <w:sz w:val="25"/>
      <w:szCs w:val="25"/>
      <w:shd w:val="clear" w:color="auto" w:fill="FFFFFF"/>
    </w:rPr>
  </w:style>
  <w:style w:type="character" w:customStyle="1" w:styleId="BodytextBold2">
    <w:name w:val="Body text + Bold2"/>
    <w:aliases w:val="Italic,Spacing 0 pt10,Body text (9) + Not Bold,Spacing 0 pt31,Body text + Segoe UI1,20 pt,Body text (2) + 16 pt,Body text (9) + 4 pt,Body text (3) + 8.5 pt,Body text + Microsoft Sans Serif20,7 pt,Body text (5) + Microsoft Sans Serif"/>
    <w:basedOn w:val="Bodytext0"/>
    <w:rsid w:val="00873A79"/>
    <w:rPr>
      <w:sz w:val="25"/>
      <w:szCs w:val="25"/>
      <w:shd w:val="clear" w:color="auto" w:fill="FFFFFF"/>
    </w:rPr>
  </w:style>
  <w:style w:type="character" w:customStyle="1" w:styleId="Headerorfooter">
    <w:name w:val="Header or footer_"/>
    <w:basedOn w:val="DefaultParagraphFont"/>
    <w:link w:val="Headerorfooter0"/>
    <w:rsid w:val="00873A79"/>
    <w:rPr>
      <w:b/>
      <w:bCs/>
      <w:spacing w:val="10"/>
      <w:sz w:val="21"/>
      <w:szCs w:val="21"/>
      <w:shd w:val="clear" w:color="auto" w:fill="FFFFFF"/>
    </w:rPr>
  </w:style>
  <w:style w:type="paragraph" w:customStyle="1" w:styleId="Headerorfooter0">
    <w:name w:val="Header or footer"/>
    <w:basedOn w:val="Normal"/>
    <w:link w:val="Headerorfooter"/>
    <w:rsid w:val="00873A79"/>
    <w:pPr>
      <w:widowControl w:val="0"/>
      <w:shd w:val="clear" w:color="auto" w:fill="FFFFFF"/>
      <w:spacing w:after="0" w:line="240" w:lineRule="atLeast"/>
    </w:pPr>
    <w:rPr>
      <w:b/>
      <w:bCs/>
      <w:spacing w:val="10"/>
      <w:sz w:val="21"/>
      <w:szCs w:val="21"/>
    </w:rPr>
  </w:style>
  <w:style w:type="character" w:customStyle="1" w:styleId="Bodytext2Tahoma">
    <w:name w:val="Body text (2) + Tahoma"/>
    <w:aliases w:val="17 pt,Not Bold,Spacing 0 pt9,Body text (9) + Times New Roman,8.5 pt,Spacing 0 pt30,Body text + 8 pt1,Bold2,Body text (2) + 11 pt,Body text (5) + MS Reference Sans Serif,Body text (10) + 10.5 pt,Body text (9) + 10 pt,7.5 pt10"/>
    <w:basedOn w:val="Bodytext20"/>
    <w:rsid w:val="00873A79"/>
    <w:rPr>
      <w:b/>
      <w:bCs/>
      <w:spacing w:val="4"/>
      <w:sz w:val="25"/>
      <w:szCs w:val="25"/>
      <w:shd w:val="clear" w:color="auto" w:fill="FFFFFF"/>
    </w:rPr>
  </w:style>
  <w:style w:type="character" w:customStyle="1" w:styleId="Bodytext2Tahoma1">
    <w:name w:val="Body text (2) + Tahoma1"/>
    <w:aliases w:val="13.5 pt,Not Bold1,Spacing 0 pt8,Body text (26) + 8 pt,Not Italic1,Body text (14) + Times New Roman1,8.5 pt1,Header or footer + Bold1,Body text (11) + MingLiU,21 pt,Body text (10) + 10.5 pt1,Body text (4) + SimHei,10 pt1,12.5 pt2"/>
    <w:basedOn w:val="Bodytext20"/>
    <w:rsid w:val="00873A79"/>
    <w:rPr>
      <w:b/>
      <w:bCs/>
      <w:spacing w:val="4"/>
      <w:sz w:val="25"/>
      <w:szCs w:val="25"/>
      <w:shd w:val="clear" w:color="auto" w:fill="FFFFFF"/>
    </w:rPr>
  </w:style>
  <w:style w:type="character" w:customStyle="1" w:styleId="Headerorfooter2">
    <w:name w:val="Header or footer (2)_"/>
    <w:basedOn w:val="DefaultParagraphFont"/>
    <w:link w:val="Headerorfooter20"/>
    <w:rsid w:val="00873A79"/>
    <w:rPr>
      <w:b/>
      <w:bCs/>
      <w:spacing w:val="2"/>
      <w:sz w:val="26"/>
      <w:szCs w:val="26"/>
      <w:shd w:val="clear" w:color="auto" w:fill="FFFFFF"/>
    </w:rPr>
  </w:style>
  <w:style w:type="paragraph" w:customStyle="1" w:styleId="Headerorfooter20">
    <w:name w:val="Header or footer (2)"/>
    <w:basedOn w:val="Normal"/>
    <w:link w:val="Headerorfooter2"/>
    <w:rsid w:val="00873A79"/>
    <w:pPr>
      <w:widowControl w:val="0"/>
      <w:shd w:val="clear" w:color="auto" w:fill="FFFFFF"/>
      <w:spacing w:after="0" w:line="240" w:lineRule="atLeast"/>
      <w:jc w:val="center"/>
    </w:pPr>
    <w:rPr>
      <w:b/>
      <w:bCs/>
      <w:spacing w:val="2"/>
      <w:sz w:val="26"/>
      <w:szCs w:val="26"/>
    </w:rPr>
  </w:style>
  <w:style w:type="character" w:customStyle="1" w:styleId="Bodytext4">
    <w:name w:val="Body text (4)_"/>
    <w:basedOn w:val="DefaultParagraphFont"/>
    <w:link w:val="Bodytext40"/>
    <w:rsid w:val="00873A79"/>
    <w:rPr>
      <w:rFonts w:ascii="Tahoma" w:hAnsi="Tahoma"/>
      <w:sz w:val="9"/>
      <w:szCs w:val="9"/>
      <w:shd w:val="clear" w:color="auto" w:fill="FFFFFF"/>
    </w:rPr>
  </w:style>
  <w:style w:type="paragraph" w:customStyle="1" w:styleId="Bodytext40">
    <w:name w:val="Body text (4)"/>
    <w:basedOn w:val="Normal"/>
    <w:link w:val="Bodytext4"/>
    <w:rsid w:val="00873A79"/>
    <w:pPr>
      <w:widowControl w:val="0"/>
      <w:shd w:val="clear" w:color="auto" w:fill="FFFFFF"/>
      <w:spacing w:after="60" w:line="240" w:lineRule="atLeast"/>
    </w:pPr>
    <w:rPr>
      <w:rFonts w:ascii="Tahoma" w:hAnsi="Tahoma"/>
      <w:sz w:val="9"/>
      <w:szCs w:val="9"/>
    </w:rPr>
  </w:style>
  <w:style w:type="character" w:customStyle="1" w:styleId="Bodytext5">
    <w:name w:val="Body text (5)_"/>
    <w:basedOn w:val="DefaultParagraphFont"/>
    <w:link w:val="Bodytext50"/>
    <w:rsid w:val="00873A79"/>
    <w:rPr>
      <w:b/>
      <w:bCs/>
      <w:i/>
      <w:iCs/>
      <w:spacing w:val="-2"/>
      <w:shd w:val="clear" w:color="auto" w:fill="FFFFFF"/>
    </w:rPr>
  </w:style>
  <w:style w:type="paragraph" w:customStyle="1" w:styleId="Bodytext50">
    <w:name w:val="Body text (5)"/>
    <w:basedOn w:val="Normal"/>
    <w:link w:val="Bodytext5"/>
    <w:rsid w:val="00873A79"/>
    <w:pPr>
      <w:widowControl w:val="0"/>
      <w:shd w:val="clear" w:color="auto" w:fill="FFFFFF"/>
      <w:spacing w:after="0" w:line="254" w:lineRule="exact"/>
      <w:jc w:val="both"/>
    </w:pPr>
    <w:rPr>
      <w:b/>
      <w:bCs/>
      <w:i/>
      <w:iCs/>
      <w:spacing w:val="-2"/>
    </w:rPr>
  </w:style>
  <w:style w:type="character" w:customStyle="1" w:styleId="Bodytext6">
    <w:name w:val="Body text (6)_"/>
    <w:basedOn w:val="DefaultParagraphFont"/>
    <w:link w:val="Bodytext60"/>
    <w:rsid w:val="00873A79"/>
    <w:rPr>
      <w:spacing w:val="4"/>
      <w:sz w:val="18"/>
      <w:szCs w:val="18"/>
      <w:shd w:val="clear" w:color="auto" w:fill="FFFFFF"/>
    </w:rPr>
  </w:style>
  <w:style w:type="paragraph" w:customStyle="1" w:styleId="Bodytext60">
    <w:name w:val="Body text (6)"/>
    <w:basedOn w:val="Normal"/>
    <w:link w:val="Bodytext6"/>
    <w:rsid w:val="00873A79"/>
    <w:pPr>
      <w:widowControl w:val="0"/>
      <w:shd w:val="clear" w:color="auto" w:fill="FFFFFF"/>
      <w:spacing w:after="0" w:line="254" w:lineRule="exact"/>
    </w:pPr>
    <w:rPr>
      <w:spacing w:val="4"/>
      <w:sz w:val="18"/>
      <w:szCs w:val="18"/>
    </w:rPr>
  </w:style>
  <w:style w:type="character" w:customStyle="1" w:styleId="Heading10">
    <w:name w:val="Heading #1_"/>
    <w:basedOn w:val="DefaultParagraphFont"/>
    <w:link w:val="Heading11"/>
    <w:rsid w:val="00873A79"/>
    <w:rPr>
      <w:rFonts w:ascii="Tahoma" w:hAnsi="Tahoma"/>
      <w:i/>
      <w:iCs/>
      <w:sz w:val="46"/>
      <w:szCs w:val="46"/>
      <w:shd w:val="clear" w:color="auto" w:fill="FFFFFF"/>
    </w:rPr>
  </w:style>
  <w:style w:type="paragraph" w:customStyle="1" w:styleId="Heading11">
    <w:name w:val="Heading #1"/>
    <w:basedOn w:val="Normal"/>
    <w:link w:val="Heading10"/>
    <w:rsid w:val="00873A79"/>
    <w:pPr>
      <w:widowControl w:val="0"/>
      <w:shd w:val="clear" w:color="auto" w:fill="FFFFFF"/>
      <w:spacing w:before="60" w:after="0" w:line="240" w:lineRule="atLeast"/>
      <w:outlineLvl w:val="0"/>
    </w:pPr>
    <w:rPr>
      <w:rFonts w:ascii="Tahoma" w:hAnsi="Tahoma"/>
      <w:i/>
      <w:iCs/>
      <w:sz w:val="46"/>
      <w:szCs w:val="46"/>
    </w:rPr>
  </w:style>
  <w:style w:type="character" w:customStyle="1" w:styleId="Footnote2">
    <w:name w:val="Footnote (2)_"/>
    <w:basedOn w:val="DefaultParagraphFont"/>
    <w:link w:val="Footnote20"/>
    <w:rsid w:val="00873A79"/>
    <w:rPr>
      <w:spacing w:val="7"/>
      <w:sz w:val="17"/>
      <w:szCs w:val="17"/>
      <w:shd w:val="clear" w:color="auto" w:fill="FFFFFF"/>
    </w:rPr>
  </w:style>
  <w:style w:type="paragraph" w:customStyle="1" w:styleId="Footnote20">
    <w:name w:val="Footnote (2)"/>
    <w:basedOn w:val="Normal"/>
    <w:link w:val="Footnote2"/>
    <w:rsid w:val="00873A79"/>
    <w:pPr>
      <w:widowControl w:val="0"/>
      <w:shd w:val="clear" w:color="auto" w:fill="FFFFFF"/>
      <w:spacing w:after="0" w:line="230" w:lineRule="exact"/>
    </w:pPr>
    <w:rPr>
      <w:spacing w:val="7"/>
      <w:sz w:val="17"/>
      <w:szCs w:val="17"/>
    </w:rPr>
  </w:style>
  <w:style w:type="character" w:customStyle="1" w:styleId="Footnote2Spacing0pt">
    <w:name w:val="Footnote (2) + Spacing 0 pt"/>
    <w:basedOn w:val="Footnote2"/>
    <w:rsid w:val="00873A79"/>
    <w:rPr>
      <w:spacing w:val="7"/>
      <w:sz w:val="17"/>
      <w:szCs w:val="17"/>
      <w:shd w:val="clear" w:color="auto" w:fill="FFFFFF"/>
    </w:rPr>
  </w:style>
  <w:style w:type="character" w:customStyle="1" w:styleId="Footnote">
    <w:name w:val="Footnote_"/>
    <w:basedOn w:val="DefaultParagraphFont"/>
    <w:link w:val="Footnote0"/>
    <w:rsid w:val="00873A79"/>
    <w:rPr>
      <w:spacing w:val="4"/>
      <w:sz w:val="18"/>
      <w:szCs w:val="18"/>
      <w:shd w:val="clear" w:color="auto" w:fill="FFFFFF"/>
    </w:rPr>
  </w:style>
  <w:style w:type="paragraph" w:customStyle="1" w:styleId="Footnote0">
    <w:name w:val="Footnote"/>
    <w:basedOn w:val="Normal"/>
    <w:link w:val="Footnote"/>
    <w:rsid w:val="00873A79"/>
    <w:pPr>
      <w:widowControl w:val="0"/>
      <w:shd w:val="clear" w:color="auto" w:fill="FFFFFF"/>
      <w:spacing w:after="0" w:line="230" w:lineRule="exact"/>
    </w:pPr>
    <w:rPr>
      <w:spacing w:val="4"/>
      <w:sz w:val="18"/>
      <w:szCs w:val="18"/>
    </w:rPr>
  </w:style>
  <w:style w:type="character" w:customStyle="1" w:styleId="Heading30">
    <w:name w:val="Heading #3_"/>
    <w:basedOn w:val="DefaultParagraphFont"/>
    <w:link w:val="Heading31"/>
    <w:rsid w:val="00873A79"/>
    <w:rPr>
      <w:b/>
      <w:bCs/>
      <w:spacing w:val="4"/>
      <w:sz w:val="25"/>
      <w:szCs w:val="25"/>
      <w:shd w:val="clear" w:color="auto" w:fill="FFFFFF"/>
    </w:rPr>
  </w:style>
  <w:style w:type="paragraph" w:customStyle="1" w:styleId="Heading31">
    <w:name w:val="Heading #3"/>
    <w:basedOn w:val="Normal"/>
    <w:link w:val="Heading30"/>
    <w:rsid w:val="00873A79"/>
    <w:pPr>
      <w:widowControl w:val="0"/>
      <w:shd w:val="clear" w:color="auto" w:fill="FFFFFF"/>
      <w:spacing w:after="0" w:line="466" w:lineRule="exact"/>
      <w:ind w:firstLine="720"/>
      <w:jc w:val="both"/>
      <w:outlineLvl w:val="2"/>
    </w:pPr>
    <w:rPr>
      <w:b/>
      <w:bCs/>
      <w:spacing w:val="4"/>
      <w:sz w:val="25"/>
      <w:szCs w:val="25"/>
    </w:rPr>
  </w:style>
  <w:style w:type="character" w:customStyle="1" w:styleId="Bodytext7">
    <w:name w:val="Body text (7)_"/>
    <w:basedOn w:val="DefaultParagraphFont"/>
    <w:link w:val="Bodytext70"/>
    <w:rsid w:val="00873A79"/>
    <w:rPr>
      <w:spacing w:val="1"/>
      <w:sz w:val="26"/>
      <w:szCs w:val="26"/>
      <w:shd w:val="clear" w:color="auto" w:fill="FFFFFF"/>
    </w:rPr>
  </w:style>
  <w:style w:type="paragraph" w:customStyle="1" w:styleId="Bodytext70">
    <w:name w:val="Body text (7)"/>
    <w:basedOn w:val="Normal"/>
    <w:link w:val="Bodytext7"/>
    <w:rsid w:val="00873A79"/>
    <w:pPr>
      <w:widowControl w:val="0"/>
      <w:shd w:val="clear" w:color="auto" w:fill="FFFFFF"/>
      <w:spacing w:after="0" w:line="466" w:lineRule="exact"/>
      <w:ind w:firstLine="720"/>
      <w:jc w:val="both"/>
    </w:pPr>
    <w:rPr>
      <w:spacing w:val="1"/>
      <w:sz w:val="26"/>
      <w:szCs w:val="26"/>
    </w:rPr>
  </w:style>
  <w:style w:type="character" w:customStyle="1" w:styleId="BodytextSpacing3pt">
    <w:name w:val="Body text + Spacing 3 pt"/>
    <w:basedOn w:val="Bodytext0"/>
    <w:rsid w:val="00873A79"/>
    <w:rPr>
      <w:sz w:val="25"/>
      <w:szCs w:val="25"/>
      <w:shd w:val="clear" w:color="auto" w:fill="FFFFFF"/>
    </w:rPr>
  </w:style>
  <w:style w:type="character" w:customStyle="1" w:styleId="Heading20">
    <w:name w:val="Heading #2_"/>
    <w:basedOn w:val="DefaultParagraphFont"/>
    <w:link w:val="Heading21"/>
    <w:rsid w:val="00873A79"/>
    <w:rPr>
      <w:sz w:val="25"/>
      <w:szCs w:val="25"/>
      <w:shd w:val="clear" w:color="auto" w:fill="FFFFFF"/>
    </w:rPr>
  </w:style>
  <w:style w:type="paragraph" w:customStyle="1" w:styleId="Heading21">
    <w:name w:val="Heading #2"/>
    <w:basedOn w:val="Normal"/>
    <w:link w:val="Heading20"/>
    <w:rsid w:val="00873A79"/>
    <w:pPr>
      <w:widowControl w:val="0"/>
      <w:shd w:val="clear" w:color="auto" w:fill="FFFFFF"/>
      <w:spacing w:after="0" w:line="446" w:lineRule="exact"/>
      <w:ind w:firstLine="720"/>
      <w:jc w:val="both"/>
      <w:outlineLvl w:val="1"/>
    </w:pPr>
    <w:rPr>
      <w:sz w:val="25"/>
      <w:szCs w:val="25"/>
    </w:rPr>
  </w:style>
  <w:style w:type="character" w:customStyle="1" w:styleId="Bodytext8">
    <w:name w:val="Body text (8)_"/>
    <w:basedOn w:val="DefaultParagraphFont"/>
    <w:link w:val="Bodytext80"/>
    <w:rsid w:val="00873A79"/>
    <w:rPr>
      <w:b/>
      <w:bCs/>
      <w:spacing w:val="17"/>
      <w:sz w:val="25"/>
      <w:szCs w:val="25"/>
      <w:shd w:val="clear" w:color="auto" w:fill="FFFFFF"/>
    </w:rPr>
  </w:style>
  <w:style w:type="paragraph" w:customStyle="1" w:styleId="Bodytext80">
    <w:name w:val="Body text (8)"/>
    <w:basedOn w:val="Normal"/>
    <w:link w:val="Bodytext8"/>
    <w:rsid w:val="00873A79"/>
    <w:pPr>
      <w:widowControl w:val="0"/>
      <w:shd w:val="clear" w:color="auto" w:fill="FFFFFF"/>
      <w:spacing w:after="0" w:line="461" w:lineRule="exact"/>
      <w:ind w:firstLine="720"/>
      <w:jc w:val="both"/>
    </w:pPr>
    <w:rPr>
      <w:b/>
      <w:bCs/>
      <w:spacing w:val="17"/>
      <w:sz w:val="25"/>
      <w:szCs w:val="25"/>
    </w:rPr>
  </w:style>
  <w:style w:type="character" w:customStyle="1" w:styleId="Bodytext9">
    <w:name w:val="Body text (9)_"/>
    <w:basedOn w:val="DefaultParagraphFont"/>
    <w:link w:val="Bodytext90"/>
    <w:rsid w:val="00873A79"/>
    <w:rPr>
      <w:spacing w:val="12"/>
      <w:sz w:val="26"/>
      <w:szCs w:val="26"/>
      <w:shd w:val="clear" w:color="auto" w:fill="FFFFFF"/>
    </w:rPr>
  </w:style>
  <w:style w:type="paragraph" w:customStyle="1" w:styleId="Bodytext90">
    <w:name w:val="Body text (9)"/>
    <w:basedOn w:val="Normal"/>
    <w:link w:val="Bodytext9"/>
    <w:rsid w:val="00873A79"/>
    <w:pPr>
      <w:widowControl w:val="0"/>
      <w:shd w:val="clear" w:color="auto" w:fill="FFFFFF"/>
      <w:spacing w:after="0" w:line="461" w:lineRule="exact"/>
      <w:ind w:firstLine="720"/>
      <w:jc w:val="both"/>
    </w:pPr>
    <w:rPr>
      <w:spacing w:val="12"/>
      <w:sz w:val="26"/>
      <w:szCs w:val="26"/>
    </w:rPr>
  </w:style>
  <w:style w:type="character" w:customStyle="1" w:styleId="BodytextItalic">
    <w:name w:val="Body text + Italic"/>
    <w:aliases w:val="Spacing 0 pt6,Body text (27) + Italic,Spacing 2 pt,Body text (4) + Italic,Body text + Constantia2,12 pt1,Header or footer + Arial2"/>
    <w:basedOn w:val="Bodytext0"/>
    <w:rsid w:val="00873A79"/>
    <w:rPr>
      <w:sz w:val="25"/>
      <w:szCs w:val="25"/>
      <w:shd w:val="clear" w:color="auto" w:fill="FFFFFF"/>
    </w:rPr>
  </w:style>
  <w:style w:type="character" w:customStyle="1" w:styleId="BodytextSpacing0pt">
    <w:name w:val="Body text + Spacing 0 pt"/>
    <w:basedOn w:val="Bodytext0"/>
    <w:rsid w:val="00873A79"/>
    <w:rPr>
      <w:sz w:val="25"/>
      <w:szCs w:val="25"/>
      <w:shd w:val="clear" w:color="auto" w:fill="FFFFFF"/>
    </w:rPr>
  </w:style>
  <w:style w:type="character" w:customStyle="1" w:styleId="Tablecaption">
    <w:name w:val="Table caption_"/>
    <w:basedOn w:val="DefaultParagraphFont"/>
    <w:link w:val="Tablecaption0"/>
    <w:rsid w:val="00873A79"/>
    <w:rPr>
      <w:b/>
      <w:bCs/>
      <w:spacing w:val="4"/>
      <w:sz w:val="25"/>
      <w:szCs w:val="25"/>
      <w:shd w:val="clear" w:color="auto" w:fill="FFFFFF"/>
    </w:rPr>
  </w:style>
  <w:style w:type="paragraph" w:customStyle="1" w:styleId="Tablecaption0">
    <w:name w:val="Table caption"/>
    <w:basedOn w:val="Normal"/>
    <w:link w:val="Tablecaption"/>
    <w:rsid w:val="00873A79"/>
    <w:pPr>
      <w:widowControl w:val="0"/>
      <w:shd w:val="clear" w:color="auto" w:fill="FFFFFF"/>
      <w:spacing w:after="0" w:line="298" w:lineRule="exact"/>
      <w:jc w:val="center"/>
    </w:pPr>
    <w:rPr>
      <w:b/>
      <w:bCs/>
      <w:spacing w:val="4"/>
      <w:sz w:val="25"/>
      <w:szCs w:val="25"/>
    </w:rPr>
  </w:style>
  <w:style w:type="character" w:customStyle="1" w:styleId="Tablecaption2">
    <w:name w:val="Table caption (2)_"/>
    <w:basedOn w:val="DefaultParagraphFont"/>
    <w:link w:val="Tablecaption20"/>
    <w:rsid w:val="00873A79"/>
    <w:rPr>
      <w:i/>
      <w:iCs/>
      <w:spacing w:val="-3"/>
      <w:sz w:val="25"/>
      <w:szCs w:val="25"/>
      <w:shd w:val="clear" w:color="auto" w:fill="FFFFFF"/>
    </w:rPr>
  </w:style>
  <w:style w:type="paragraph" w:customStyle="1" w:styleId="Tablecaption20">
    <w:name w:val="Table caption (2)"/>
    <w:basedOn w:val="Normal"/>
    <w:link w:val="Tablecaption2"/>
    <w:rsid w:val="00873A79"/>
    <w:pPr>
      <w:widowControl w:val="0"/>
      <w:shd w:val="clear" w:color="auto" w:fill="FFFFFF"/>
      <w:spacing w:after="0" w:line="240" w:lineRule="atLeast"/>
      <w:jc w:val="center"/>
    </w:pPr>
    <w:rPr>
      <w:i/>
      <w:iCs/>
      <w:spacing w:val="-3"/>
      <w:sz w:val="25"/>
      <w:szCs w:val="25"/>
    </w:rPr>
  </w:style>
  <w:style w:type="character" w:customStyle="1" w:styleId="BodytextBold1">
    <w:name w:val="Body text + Bold1"/>
    <w:aliases w:val="Spacing 0 pt5,Body text (27) + Italic1,Small Caps,Table caption (2) + Not Italic,Table caption (2) + Italic"/>
    <w:basedOn w:val="Bodytext0"/>
    <w:rsid w:val="00873A79"/>
    <w:rPr>
      <w:sz w:val="25"/>
      <w:szCs w:val="25"/>
      <w:shd w:val="clear" w:color="auto" w:fill="FFFFFF"/>
    </w:rPr>
  </w:style>
  <w:style w:type="character" w:customStyle="1" w:styleId="BodytextGungsuh">
    <w:name w:val="Body text + Gungsuh"/>
    <w:aliases w:val="9 pt,Spacing 0 pt4,5.5 pt,Body text + SimSun2,Italic7,Body text (12) + Italic,Table caption (5) + Italic"/>
    <w:basedOn w:val="Bodytext0"/>
    <w:rsid w:val="00873A79"/>
    <w:rPr>
      <w:sz w:val="25"/>
      <w:szCs w:val="25"/>
      <w:shd w:val="clear" w:color="auto" w:fill="FFFFFF"/>
    </w:rPr>
  </w:style>
  <w:style w:type="character" w:customStyle="1" w:styleId="BodyText10">
    <w:name w:val="Body Text1"/>
    <w:basedOn w:val="Bodytext0"/>
    <w:rsid w:val="00873A79"/>
    <w:rPr>
      <w:sz w:val="25"/>
      <w:szCs w:val="25"/>
      <w:shd w:val="clear" w:color="auto" w:fill="FFFFFF"/>
    </w:rPr>
  </w:style>
  <w:style w:type="character" w:customStyle="1" w:styleId="BodytextSimSun">
    <w:name w:val="Body text + SimSun"/>
    <w:aliases w:val="4 pt,Spacing 0 pt3,Body text + Georgia3,Spacing 0 pt18,Body text (29) + Segoe UI,8 pt1,Body text (8) + Not Italic,Body text + Consolas,Table of contents (2) + 8 pt,Body text (4) + Microsoft Sans Serif,Body text + Microsoft Sans Serif2"/>
    <w:basedOn w:val="Bodytext0"/>
    <w:rsid w:val="00873A79"/>
    <w:rPr>
      <w:sz w:val="25"/>
      <w:szCs w:val="25"/>
      <w:shd w:val="clear" w:color="auto" w:fill="FFFFFF"/>
    </w:rPr>
  </w:style>
  <w:style w:type="character" w:customStyle="1" w:styleId="BodytextItalic1">
    <w:name w:val="Body text + Italic1"/>
    <w:aliases w:val="Spacing 0 pt2,Header or footer (7) + Georgia,Heading #6 (2) + Bold,Body text (2) + Not Bold,Body text + 6 pt"/>
    <w:basedOn w:val="Bodytext0"/>
    <w:rsid w:val="00873A79"/>
    <w:rPr>
      <w:sz w:val="25"/>
      <w:szCs w:val="25"/>
      <w:shd w:val="clear" w:color="auto" w:fill="FFFFFF"/>
    </w:rPr>
  </w:style>
  <w:style w:type="character" w:customStyle="1" w:styleId="Bodytext12pt">
    <w:name w:val="Body text + 12 pt"/>
    <w:aliases w:val="Bold,Italic1,Spacing 0 pt1,Spacing 0 pt39,Body text (8) + 8.5 pt,Not Italic2,Spacing 0 pt33,Body text (14) + Times New Roman,7.5 pt1,Body text (5) + 11.5 pt,Body text + 5.5 pt,Body text (2) + 19.5 pt,Body text + Microsoft Sans Serif4"/>
    <w:basedOn w:val="Bodytext0"/>
    <w:rsid w:val="00873A79"/>
    <w:rPr>
      <w:sz w:val="25"/>
      <w:szCs w:val="25"/>
      <w:shd w:val="clear" w:color="auto" w:fill="FFFFFF"/>
    </w:rPr>
  </w:style>
  <w:style w:type="character" w:customStyle="1" w:styleId="Bodytext2Spacing2pt">
    <w:name w:val="Body text (2) + Spacing 2 pt"/>
    <w:basedOn w:val="Bodytext20"/>
    <w:rsid w:val="00873A79"/>
    <w:rPr>
      <w:b/>
      <w:bCs/>
      <w:spacing w:val="4"/>
      <w:sz w:val="25"/>
      <w:szCs w:val="25"/>
      <w:shd w:val="clear" w:color="auto" w:fill="FFFFFF"/>
    </w:rPr>
  </w:style>
  <w:style w:type="paragraph" w:styleId="FootnoteText">
    <w:name w:val="footnote text"/>
    <w:basedOn w:val="Normal"/>
    <w:link w:val="FootnoteTextChar"/>
    <w:rsid w:val="00873A79"/>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rsid w:val="00873A79"/>
    <w:rPr>
      <w:rFonts w:ascii="Arial" w:eastAsia="Times New Roman" w:hAnsi="Arial" w:cs="Arial"/>
      <w:sz w:val="20"/>
      <w:szCs w:val="20"/>
    </w:rPr>
  </w:style>
  <w:style w:type="character" w:customStyle="1" w:styleId="Bodytext2NotItalic">
    <w:name w:val="Body text (2) + Not Italic"/>
    <w:aliases w:val="Spacing 0 pt41"/>
    <w:basedOn w:val="Bodytext20"/>
    <w:rsid w:val="00873A79"/>
    <w:rPr>
      <w:b/>
      <w:bCs/>
      <w:spacing w:val="4"/>
      <w:sz w:val="25"/>
      <w:szCs w:val="25"/>
      <w:shd w:val="clear" w:color="auto" w:fill="FFFFFF"/>
    </w:rPr>
  </w:style>
  <w:style w:type="character" w:customStyle="1" w:styleId="BodytextTahoma">
    <w:name w:val="Body text + Tahoma"/>
    <w:aliases w:val="10.5 pt,Spacing 0 pt38,4 pt1,Table caption + Times New Roman,Header or footer + Arial1,Body text + Impact1,Italic11,Body text + Sylfaen,Body text + Arial5"/>
    <w:basedOn w:val="Bodytext0"/>
    <w:rsid w:val="00873A79"/>
    <w:rPr>
      <w:sz w:val="25"/>
      <w:szCs w:val="25"/>
      <w:shd w:val="clear" w:color="auto" w:fill="FFFFFF"/>
    </w:rPr>
  </w:style>
  <w:style w:type="character" w:customStyle="1" w:styleId="Bodytext11">
    <w:name w:val="Body text (11)_"/>
    <w:basedOn w:val="DefaultParagraphFont"/>
    <w:link w:val="Bodytext111"/>
    <w:rsid w:val="00873A79"/>
    <w:rPr>
      <w:spacing w:val="4"/>
      <w:sz w:val="17"/>
      <w:szCs w:val="17"/>
      <w:shd w:val="clear" w:color="auto" w:fill="FFFFFF"/>
    </w:rPr>
  </w:style>
  <w:style w:type="paragraph" w:customStyle="1" w:styleId="Bodytext111">
    <w:name w:val="Body text (11)1"/>
    <w:basedOn w:val="Normal"/>
    <w:link w:val="Bodytext11"/>
    <w:rsid w:val="00873A79"/>
    <w:pPr>
      <w:widowControl w:val="0"/>
      <w:shd w:val="clear" w:color="auto" w:fill="FFFFFF"/>
      <w:spacing w:before="60" w:after="0" w:line="240" w:lineRule="atLeast"/>
      <w:jc w:val="both"/>
    </w:pPr>
    <w:rPr>
      <w:spacing w:val="4"/>
      <w:sz w:val="17"/>
      <w:szCs w:val="17"/>
    </w:rPr>
  </w:style>
  <w:style w:type="character" w:customStyle="1" w:styleId="Bodytext100">
    <w:name w:val="Body text (10)_"/>
    <w:basedOn w:val="DefaultParagraphFont"/>
    <w:link w:val="Bodytext101"/>
    <w:rsid w:val="00873A79"/>
    <w:rPr>
      <w:spacing w:val="-4"/>
      <w:sz w:val="19"/>
      <w:szCs w:val="19"/>
      <w:shd w:val="clear" w:color="auto" w:fill="FFFFFF"/>
    </w:rPr>
  </w:style>
  <w:style w:type="paragraph" w:customStyle="1" w:styleId="Bodytext101">
    <w:name w:val="Body text (10)"/>
    <w:basedOn w:val="Normal"/>
    <w:link w:val="Bodytext100"/>
    <w:rsid w:val="00873A79"/>
    <w:pPr>
      <w:widowControl w:val="0"/>
      <w:shd w:val="clear" w:color="auto" w:fill="FFFFFF"/>
      <w:spacing w:after="0" w:line="216" w:lineRule="exact"/>
    </w:pPr>
    <w:rPr>
      <w:spacing w:val="-4"/>
      <w:sz w:val="19"/>
      <w:szCs w:val="19"/>
    </w:rPr>
  </w:style>
  <w:style w:type="character" w:customStyle="1" w:styleId="Bodytext13">
    <w:name w:val="Body text (13)_"/>
    <w:basedOn w:val="DefaultParagraphFont"/>
    <w:link w:val="Bodytext130"/>
    <w:rsid w:val="00873A79"/>
    <w:rPr>
      <w:rFonts w:ascii="Segoe UI" w:hAnsi="Segoe UI"/>
      <w:i/>
      <w:iCs/>
      <w:spacing w:val="3"/>
      <w:sz w:val="16"/>
      <w:szCs w:val="16"/>
      <w:shd w:val="clear" w:color="auto" w:fill="FFFFFF"/>
    </w:rPr>
  </w:style>
  <w:style w:type="paragraph" w:customStyle="1" w:styleId="Bodytext130">
    <w:name w:val="Body text (13)"/>
    <w:basedOn w:val="Normal"/>
    <w:link w:val="Bodytext13"/>
    <w:rsid w:val="00873A79"/>
    <w:pPr>
      <w:widowControl w:val="0"/>
      <w:shd w:val="clear" w:color="auto" w:fill="FFFFFF"/>
      <w:spacing w:after="0" w:line="240" w:lineRule="atLeast"/>
    </w:pPr>
    <w:rPr>
      <w:rFonts w:ascii="Segoe UI" w:hAnsi="Segoe UI"/>
      <w:i/>
      <w:iCs/>
      <w:spacing w:val="3"/>
      <w:sz w:val="16"/>
      <w:szCs w:val="16"/>
    </w:rPr>
  </w:style>
  <w:style w:type="character" w:customStyle="1" w:styleId="Bodytext12">
    <w:name w:val="Body text (12)_"/>
    <w:basedOn w:val="DefaultParagraphFont"/>
    <w:link w:val="Bodytext120"/>
    <w:rsid w:val="00873A79"/>
    <w:rPr>
      <w:spacing w:val="10"/>
      <w:sz w:val="18"/>
      <w:szCs w:val="18"/>
      <w:shd w:val="clear" w:color="auto" w:fill="FFFFFF"/>
    </w:rPr>
  </w:style>
  <w:style w:type="paragraph" w:customStyle="1" w:styleId="Bodytext120">
    <w:name w:val="Body text (12)"/>
    <w:basedOn w:val="Normal"/>
    <w:link w:val="Bodytext12"/>
    <w:rsid w:val="00873A79"/>
    <w:pPr>
      <w:widowControl w:val="0"/>
      <w:shd w:val="clear" w:color="auto" w:fill="FFFFFF"/>
      <w:spacing w:after="0" w:line="240" w:lineRule="atLeast"/>
    </w:pPr>
    <w:rPr>
      <w:spacing w:val="10"/>
      <w:sz w:val="18"/>
      <w:szCs w:val="18"/>
    </w:rPr>
  </w:style>
  <w:style w:type="character" w:customStyle="1" w:styleId="Bodytext14">
    <w:name w:val="Body text (14)_"/>
    <w:basedOn w:val="DefaultParagraphFont"/>
    <w:link w:val="Bodytext140"/>
    <w:rsid w:val="00873A79"/>
    <w:rPr>
      <w:rFonts w:ascii="Segoe UI" w:hAnsi="Segoe UI"/>
      <w:b/>
      <w:bCs/>
      <w:spacing w:val="-3"/>
      <w:sz w:val="14"/>
      <w:szCs w:val="14"/>
      <w:shd w:val="clear" w:color="auto" w:fill="FFFFFF"/>
    </w:rPr>
  </w:style>
  <w:style w:type="paragraph" w:customStyle="1" w:styleId="Bodytext140">
    <w:name w:val="Body text (14)"/>
    <w:basedOn w:val="Normal"/>
    <w:link w:val="Bodytext14"/>
    <w:rsid w:val="00873A79"/>
    <w:pPr>
      <w:widowControl w:val="0"/>
      <w:shd w:val="clear" w:color="auto" w:fill="FFFFFF"/>
      <w:spacing w:after="0" w:line="240" w:lineRule="atLeast"/>
    </w:pPr>
    <w:rPr>
      <w:rFonts w:ascii="Segoe UI" w:hAnsi="Segoe UI"/>
      <w:b/>
      <w:bCs/>
      <w:spacing w:val="-3"/>
      <w:sz w:val="14"/>
      <w:szCs w:val="14"/>
    </w:rPr>
  </w:style>
  <w:style w:type="character" w:customStyle="1" w:styleId="Bodytext15">
    <w:name w:val="Body text (15)_"/>
    <w:basedOn w:val="DefaultParagraphFont"/>
    <w:link w:val="Bodytext150"/>
    <w:rsid w:val="00873A79"/>
    <w:rPr>
      <w:rFonts w:ascii="Tahoma" w:hAnsi="Tahoma"/>
      <w:spacing w:val="-2"/>
      <w:sz w:val="15"/>
      <w:szCs w:val="15"/>
      <w:shd w:val="clear" w:color="auto" w:fill="FFFFFF"/>
    </w:rPr>
  </w:style>
  <w:style w:type="paragraph" w:customStyle="1" w:styleId="Bodytext150">
    <w:name w:val="Body text (15)"/>
    <w:basedOn w:val="Normal"/>
    <w:link w:val="Bodytext15"/>
    <w:rsid w:val="00873A79"/>
    <w:pPr>
      <w:widowControl w:val="0"/>
      <w:shd w:val="clear" w:color="auto" w:fill="FFFFFF"/>
      <w:spacing w:after="0" w:line="240" w:lineRule="atLeast"/>
    </w:pPr>
    <w:rPr>
      <w:rFonts w:ascii="Tahoma" w:hAnsi="Tahoma"/>
      <w:spacing w:val="-2"/>
      <w:sz w:val="15"/>
      <w:szCs w:val="15"/>
    </w:rPr>
  </w:style>
  <w:style w:type="character" w:customStyle="1" w:styleId="Bodytext110">
    <w:name w:val="Body text (11)"/>
    <w:basedOn w:val="Bodytext11"/>
    <w:rsid w:val="00873A79"/>
    <w:rPr>
      <w:spacing w:val="4"/>
      <w:sz w:val="17"/>
      <w:szCs w:val="17"/>
      <w:shd w:val="clear" w:color="auto" w:fill="FFFFFF"/>
    </w:rPr>
  </w:style>
  <w:style w:type="character" w:customStyle="1" w:styleId="Bodytext16">
    <w:name w:val="Body text (16)_"/>
    <w:basedOn w:val="DefaultParagraphFont"/>
    <w:link w:val="Bodytext160"/>
    <w:rsid w:val="00873A79"/>
    <w:rPr>
      <w:b/>
      <w:bCs/>
      <w:sz w:val="16"/>
      <w:szCs w:val="16"/>
      <w:shd w:val="clear" w:color="auto" w:fill="FFFFFF"/>
    </w:rPr>
  </w:style>
  <w:style w:type="paragraph" w:customStyle="1" w:styleId="Bodytext160">
    <w:name w:val="Body text (16)"/>
    <w:basedOn w:val="Normal"/>
    <w:link w:val="Bodytext16"/>
    <w:rsid w:val="00873A79"/>
    <w:pPr>
      <w:widowControl w:val="0"/>
      <w:shd w:val="clear" w:color="auto" w:fill="FFFFFF"/>
      <w:spacing w:after="0" w:line="240" w:lineRule="atLeast"/>
    </w:pPr>
    <w:rPr>
      <w:b/>
      <w:bCs/>
      <w:sz w:val="16"/>
      <w:szCs w:val="16"/>
    </w:rPr>
  </w:style>
  <w:style w:type="character" w:customStyle="1" w:styleId="Bodytext17">
    <w:name w:val="Body text (17)_"/>
    <w:basedOn w:val="DefaultParagraphFont"/>
    <w:link w:val="Bodytext170"/>
    <w:rsid w:val="00873A79"/>
    <w:rPr>
      <w:rFonts w:ascii="Segoe UI" w:hAnsi="Segoe UI"/>
      <w:b/>
      <w:bCs/>
      <w:spacing w:val="-7"/>
      <w:sz w:val="15"/>
      <w:szCs w:val="15"/>
      <w:shd w:val="clear" w:color="auto" w:fill="FFFFFF"/>
    </w:rPr>
  </w:style>
  <w:style w:type="paragraph" w:customStyle="1" w:styleId="Bodytext170">
    <w:name w:val="Body text (17)"/>
    <w:basedOn w:val="Normal"/>
    <w:link w:val="Bodytext17"/>
    <w:rsid w:val="00873A79"/>
    <w:pPr>
      <w:widowControl w:val="0"/>
      <w:shd w:val="clear" w:color="auto" w:fill="FFFFFF"/>
      <w:spacing w:after="0" w:line="240" w:lineRule="atLeast"/>
    </w:pPr>
    <w:rPr>
      <w:rFonts w:ascii="Segoe UI" w:hAnsi="Segoe UI"/>
      <w:b/>
      <w:bCs/>
      <w:spacing w:val="-7"/>
      <w:sz w:val="15"/>
      <w:szCs w:val="15"/>
    </w:rPr>
  </w:style>
  <w:style w:type="character" w:customStyle="1" w:styleId="Bodytext11Georgia">
    <w:name w:val="Body text (11) + Georgia"/>
    <w:aliases w:val="7.5 pt4,Spacing 0 pt28,Body text + 12.5 pt2,Body text + Arial Narrow,11.5 pt,Body text + Microsoft Sans Serif8,Body text + Constantia,Body text + Arial15"/>
    <w:basedOn w:val="Bodytext11"/>
    <w:rsid w:val="00873A79"/>
    <w:rPr>
      <w:spacing w:val="4"/>
      <w:sz w:val="17"/>
      <w:szCs w:val="17"/>
      <w:shd w:val="clear" w:color="auto" w:fill="FFFFFF"/>
    </w:rPr>
  </w:style>
  <w:style w:type="character" w:customStyle="1" w:styleId="Bodytext11SegoeUI">
    <w:name w:val="Body text (11) + Segoe UI"/>
    <w:aliases w:val="8 pt,Italic6,Spacing 0 pt26,Body text + Microsoft Sans Serif16,4 pt3,Body text + Times New Roman2,Body text + Arial18,Header or footer + Arial3,Scale 200%,Body text + Arial43,Bold28,9 pt5,4.5 pt2,Scale 150%1"/>
    <w:basedOn w:val="Bodytext11"/>
    <w:rsid w:val="00873A79"/>
    <w:rPr>
      <w:spacing w:val="4"/>
      <w:sz w:val="17"/>
      <w:szCs w:val="17"/>
      <w:shd w:val="clear" w:color="auto" w:fill="FFFFFF"/>
    </w:rPr>
  </w:style>
  <w:style w:type="character" w:customStyle="1" w:styleId="BodytextGeorgia">
    <w:name w:val="Body text + Georgia"/>
    <w:aliases w:val="13 pt,Spacing 0 pt25,Body text + 10.5 pt,Table caption + Tahoma,Body text + Microsoft Sans Serif17,7.5 pt9,Italic8,Body text (11) + Times New Roman,Body text + Times New Roman3,Body text + Arial19,6 pt5"/>
    <w:basedOn w:val="Bodytext0"/>
    <w:rsid w:val="00873A79"/>
    <w:rPr>
      <w:sz w:val="25"/>
      <w:szCs w:val="25"/>
      <w:shd w:val="clear" w:color="auto" w:fill="FFFFFF"/>
    </w:rPr>
  </w:style>
  <w:style w:type="character" w:customStyle="1" w:styleId="BodytextSegoeUI">
    <w:name w:val="Body text + Segoe UI"/>
    <w:aliases w:val="21.5 pt,Bold6,Italic5,Spacing 0 pt24,Body text (3) + 11 pt,Bold10,Body text + 12.5 pt1,Body text + Arial Narrow3,8 pt3,Body text + 9 pt2,Heading #2 + 11 pt,Body text + Arial13,7 pt3,Body text + Arial7,Body text + Arial26,Bold15"/>
    <w:basedOn w:val="Bodytext0"/>
    <w:rsid w:val="00873A79"/>
    <w:rPr>
      <w:sz w:val="25"/>
      <w:szCs w:val="25"/>
      <w:shd w:val="clear" w:color="auto" w:fill="FFFFFF"/>
    </w:rPr>
  </w:style>
  <w:style w:type="character" w:customStyle="1" w:styleId="Bodytext18">
    <w:name w:val="Body text (18)_"/>
    <w:basedOn w:val="DefaultParagraphFont"/>
    <w:link w:val="Bodytext180"/>
    <w:rsid w:val="00873A79"/>
    <w:rPr>
      <w:rFonts w:ascii="Segoe UI" w:hAnsi="Segoe UI"/>
      <w:b/>
      <w:bCs/>
      <w:spacing w:val="1"/>
      <w:sz w:val="16"/>
      <w:szCs w:val="16"/>
      <w:shd w:val="clear" w:color="auto" w:fill="FFFFFF"/>
    </w:rPr>
  </w:style>
  <w:style w:type="paragraph" w:customStyle="1" w:styleId="Bodytext180">
    <w:name w:val="Body text (18)"/>
    <w:basedOn w:val="Normal"/>
    <w:link w:val="Bodytext18"/>
    <w:rsid w:val="00873A79"/>
    <w:pPr>
      <w:widowControl w:val="0"/>
      <w:shd w:val="clear" w:color="auto" w:fill="FFFFFF"/>
      <w:spacing w:after="0" w:line="240" w:lineRule="atLeast"/>
      <w:jc w:val="both"/>
    </w:pPr>
    <w:rPr>
      <w:rFonts w:ascii="Segoe UI" w:hAnsi="Segoe UI"/>
      <w:b/>
      <w:bCs/>
      <w:spacing w:val="1"/>
      <w:sz w:val="16"/>
      <w:szCs w:val="16"/>
    </w:rPr>
  </w:style>
  <w:style w:type="character" w:customStyle="1" w:styleId="Bodytext11125pt">
    <w:name w:val="Body text (11) + 12.5 pt"/>
    <w:aliases w:val="Spacing 0 pt23,Heading #1 + Italic"/>
    <w:basedOn w:val="Bodytext11"/>
    <w:rsid w:val="00873A79"/>
    <w:rPr>
      <w:spacing w:val="4"/>
      <w:sz w:val="17"/>
      <w:szCs w:val="17"/>
      <w:shd w:val="clear" w:color="auto" w:fill="FFFFFF"/>
    </w:rPr>
  </w:style>
  <w:style w:type="character" w:customStyle="1" w:styleId="Bodytext19">
    <w:name w:val="Body text (19)_"/>
    <w:basedOn w:val="DefaultParagraphFont"/>
    <w:link w:val="Bodytext190"/>
    <w:rsid w:val="00873A79"/>
    <w:rPr>
      <w:spacing w:val="-3"/>
      <w:sz w:val="17"/>
      <w:szCs w:val="17"/>
      <w:shd w:val="clear" w:color="auto" w:fill="FFFFFF"/>
    </w:rPr>
  </w:style>
  <w:style w:type="paragraph" w:customStyle="1" w:styleId="Bodytext190">
    <w:name w:val="Body text (19)"/>
    <w:basedOn w:val="Normal"/>
    <w:link w:val="Bodytext19"/>
    <w:rsid w:val="00873A79"/>
    <w:pPr>
      <w:widowControl w:val="0"/>
      <w:shd w:val="clear" w:color="auto" w:fill="FFFFFF"/>
      <w:spacing w:before="120" w:after="0" w:line="302" w:lineRule="exact"/>
      <w:jc w:val="both"/>
    </w:pPr>
    <w:rPr>
      <w:spacing w:val="-3"/>
      <w:sz w:val="17"/>
      <w:szCs w:val="17"/>
    </w:rPr>
  </w:style>
  <w:style w:type="character" w:customStyle="1" w:styleId="Bodytext19Bold">
    <w:name w:val="Body text (19) + Bold"/>
    <w:aliases w:val="Spacing 0 pt22,Body text + 10 pt1,Bold9,Body text + Microsoft Sans Serif15,7.5 pt8"/>
    <w:basedOn w:val="Bodytext19"/>
    <w:rsid w:val="00873A79"/>
    <w:rPr>
      <w:spacing w:val="-3"/>
      <w:sz w:val="17"/>
      <w:szCs w:val="17"/>
      <w:shd w:val="clear" w:color="auto" w:fill="FFFFFF"/>
    </w:rPr>
  </w:style>
  <w:style w:type="character" w:customStyle="1" w:styleId="Bodytext200">
    <w:name w:val="Body text (20)_"/>
    <w:basedOn w:val="DefaultParagraphFont"/>
    <w:link w:val="Bodytext201"/>
    <w:rsid w:val="00873A79"/>
    <w:rPr>
      <w:noProof/>
      <w:sz w:val="9"/>
      <w:szCs w:val="9"/>
      <w:shd w:val="clear" w:color="auto" w:fill="FFFFFF"/>
    </w:rPr>
  </w:style>
  <w:style w:type="paragraph" w:customStyle="1" w:styleId="Bodytext201">
    <w:name w:val="Body text (20)"/>
    <w:basedOn w:val="Normal"/>
    <w:link w:val="Bodytext200"/>
    <w:rsid w:val="00873A79"/>
    <w:pPr>
      <w:widowControl w:val="0"/>
      <w:shd w:val="clear" w:color="auto" w:fill="FFFFFF"/>
      <w:spacing w:before="60" w:after="600" w:line="240" w:lineRule="atLeast"/>
      <w:jc w:val="both"/>
    </w:pPr>
    <w:rPr>
      <w:noProof/>
      <w:sz w:val="9"/>
      <w:szCs w:val="9"/>
    </w:rPr>
  </w:style>
  <w:style w:type="character" w:customStyle="1" w:styleId="Bodytext210">
    <w:name w:val="Body text (21)_"/>
    <w:basedOn w:val="DefaultParagraphFont"/>
    <w:link w:val="Bodytext211"/>
    <w:rsid w:val="00873A79"/>
    <w:rPr>
      <w:b/>
      <w:bCs/>
      <w:spacing w:val="2"/>
      <w:sz w:val="16"/>
      <w:szCs w:val="16"/>
      <w:shd w:val="clear" w:color="auto" w:fill="FFFFFF"/>
    </w:rPr>
  </w:style>
  <w:style w:type="paragraph" w:customStyle="1" w:styleId="Bodytext211">
    <w:name w:val="Body text (21)"/>
    <w:basedOn w:val="Normal"/>
    <w:link w:val="Bodytext210"/>
    <w:rsid w:val="00873A79"/>
    <w:pPr>
      <w:widowControl w:val="0"/>
      <w:shd w:val="clear" w:color="auto" w:fill="FFFFFF"/>
      <w:spacing w:before="4080" w:after="420" w:line="240" w:lineRule="atLeast"/>
      <w:jc w:val="right"/>
    </w:pPr>
    <w:rPr>
      <w:b/>
      <w:bCs/>
      <w:spacing w:val="2"/>
      <w:sz w:val="16"/>
      <w:szCs w:val="16"/>
    </w:rPr>
  </w:style>
  <w:style w:type="character" w:customStyle="1" w:styleId="Bodytext22">
    <w:name w:val="Body text (22)_"/>
    <w:basedOn w:val="DefaultParagraphFont"/>
    <w:link w:val="Bodytext220"/>
    <w:rsid w:val="00873A79"/>
    <w:rPr>
      <w:rFonts w:ascii="Segoe UI" w:hAnsi="Segoe UI"/>
      <w:i/>
      <w:iCs/>
      <w:spacing w:val="4"/>
      <w:sz w:val="15"/>
      <w:szCs w:val="15"/>
      <w:shd w:val="clear" w:color="auto" w:fill="FFFFFF"/>
    </w:rPr>
  </w:style>
  <w:style w:type="paragraph" w:customStyle="1" w:styleId="Bodytext220">
    <w:name w:val="Body text (22)"/>
    <w:basedOn w:val="Normal"/>
    <w:link w:val="Bodytext22"/>
    <w:rsid w:val="00873A79"/>
    <w:pPr>
      <w:widowControl w:val="0"/>
      <w:shd w:val="clear" w:color="auto" w:fill="FFFFFF"/>
      <w:spacing w:before="420" w:after="840" w:line="240" w:lineRule="atLeast"/>
      <w:jc w:val="right"/>
    </w:pPr>
    <w:rPr>
      <w:rFonts w:ascii="Segoe UI" w:hAnsi="Segoe UI"/>
      <w:i/>
      <w:iCs/>
      <w:spacing w:val="4"/>
      <w:sz w:val="15"/>
      <w:szCs w:val="15"/>
    </w:rPr>
  </w:style>
  <w:style w:type="character" w:customStyle="1" w:styleId="Bodytext23">
    <w:name w:val="Body text (23)_"/>
    <w:basedOn w:val="DefaultParagraphFont"/>
    <w:link w:val="Bodytext230"/>
    <w:rsid w:val="00873A79"/>
    <w:rPr>
      <w:rFonts w:ascii="Segoe UI" w:hAnsi="Segoe UI"/>
      <w:shd w:val="clear" w:color="auto" w:fill="FFFFFF"/>
    </w:rPr>
  </w:style>
  <w:style w:type="paragraph" w:customStyle="1" w:styleId="Bodytext230">
    <w:name w:val="Body text (23)"/>
    <w:basedOn w:val="Normal"/>
    <w:link w:val="Bodytext23"/>
    <w:rsid w:val="00873A79"/>
    <w:pPr>
      <w:widowControl w:val="0"/>
      <w:shd w:val="clear" w:color="auto" w:fill="FFFFFF"/>
      <w:spacing w:before="300" w:after="300" w:line="240" w:lineRule="atLeast"/>
      <w:jc w:val="both"/>
    </w:pPr>
    <w:rPr>
      <w:rFonts w:ascii="Segoe UI" w:hAnsi="Segoe UI"/>
    </w:rPr>
  </w:style>
  <w:style w:type="character" w:customStyle="1" w:styleId="Bodytext24">
    <w:name w:val="Body text (24)_"/>
    <w:basedOn w:val="DefaultParagraphFont"/>
    <w:link w:val="Bodytext240"/>
    <w:rsid w:val="00873A79"/>
    <w:rPr>
      <w:rFonts w:ascii="Segoe UI" w:hAnsi="Segoe UI"/>
      <w:b/>
      <w:bCs/>
      <w:noProof/>
      <w:sz w:val="17"/>
      <w:szCs w:val="17"/>
      <w:shd w:val="clear" w:color="auto" w:fill="FFFFFF"/>
    </w:rPr>
  </w:style>
  <w:style w:type="paragraph" w:customStyle="1" w:styleId="Bodytext240">
    <w:name w:val="Body text (24)"/>
    <w:basedOn w:val="Normal"/>
    <w:link w:val="Bodytext24"/>
    <w:rsid w:val="00873A79"/>
    <w:pPr>
      <w:widowControl w:val="0"/>
      <w:shd w:val="clear" w:color="auto" w:fill="FFFFFF"/>
      <w:spacing w:before="300" w:after="0" w:line="240" w:lineRule="atLeast"/>
    </w:pPr>
    <w:rPr>
      <w:rFonts w:ascii="Segoe UI" w:hAnsi="Segoe UI"/>
      <w:b/>
      <w:bCs/>
      <w:noProof/>
      <w:sz w:val="17"/>
      <w:szCs w:val="17"/>
    </w:rPr>
  </w:style>
  <w:style w:type="character" w:customStyle="1" w:styleId="Bodytext85pt">
    <w:name w:val="Body text + 8.5 pt"/>
    <w:aliases w:val="Spacing 0 pt21"/>
    <w:basedOn w:val="Bodytext0"/>
    <w:rsid w:val="00873A79"/>
    <w:rPr>
      <w:sz w:val="25"/>
      <w:szCs w:val="25"/>
      <w:shd w:val="clear" w:color="auto" w:fill="FFFFFF"/>
    </w:rPr>
  </w:style>
  <w:style w:type="character" w:customStyle="1" w:styleId="BodytextGeorgia4">
    <w:name w:val="Body text + Georgia4"/>
    <w:aliases w:val="7.5 pt3,Spacing 0 pt20,Body text + Microsoft Sans Serif13,16.5 pt,Scale 66%,Body text + Microsoft Sans Serif6,Body text + Arial12,9.5 pt1"/>
    <w:basedOn w:val="Bodytext0"/>
    <w:rsid w:val="00873A79"/>
    <w:rPr>
      <w:sz w:val="25"/>
      <w:szCs w:val="25"/>
      <w:shd w:val="clear" w:color="auto" w:fill="FFFFFF"/>
    </w:rPr>
  </w:style>
  <w:style w:type="character" w:customStyle="1" w:styleId="BodytextSegoeUI4">
    <w:name w:val="Body text + Segoe UI4"/>
    <w:aliases w:val="8.5 pt2,Bold5,Spacing 0 pt19,Body text + 5.5 pt1,Body text + 45 pt,Body text + Arial11,10 pt2,Scale 75%1,Body text + 9.5 pt1"/>
    <w:basedOn w:val="Bodytext0"/>
    <w:rsid w:val="00873A79"/>
    <w:rPr>
      <w:sz w:val="25"/>
      <w:szCs w:val="25"/>
      <w:shd w:val="clear" w:color="auto" w:fill="FFFFFF"/>
    </w:rPr>
  </w:style>
  <w:style w:type="character" w:customStyle="1" w:styleId="Bodytext85pt1">
    <w:name w:val="Body text + 8.5 pt1"/>
    <w:aliases w:val="Spacing 0 pt17,Table caption + 14 pt,Body text + Microsoft Sans Serif12,7.5 pt7,Body text + Constantia6,12.5 pt,Body text + Arial25,9 pt7,Bold14"/>
    <w:basedOn w:val="Bodytext0"/>
    <w:rsid w:val="00873A79"/>
    <w:rPr>
      <w:sz w:val="25"/>
      <w:szCs w:val="25"/>
      <w:shd w:val="clear" w:color="auto" w:fill="FFFFFF"/>
    </w:rPr>
  </w:style>
  <w:style w:type="character" w:customStyle="1" w:styleId="Bodytext8pt">
    <w:name w:val="Body text + 8 pt"/>
    <w:aliases w:val="Spacing 0 pt16,Bold8,Body text (2) + 17 pt,Not Bold7,Body text + Microsoft Sans Serif11,7.5 pt6,Body text + 21 pt,Heading #2 + 13.5 pt,Body text + Arial23,Body text + Arial17,7 pt4,Body text + Arial31,Bold20,9.5 pt3,4.5 pt3"/>
    <w:basedOn w:val="Bodytext0"/>
    <w:rsid w:val="00873A79"/>
    <w:rPr>
      <w:sz w:val="25"/>
      <w:szCs w:val="25"/>
      <w:shd w:val="clear" w:color="auto" w:fill="FFFFFF"/>
    </w:rPr>
  </w:style>
  <w:style w:type="character" w:customStyle="1" w:styleId="BodytextSegoeUI3">
    <w:name w:val="Body text + Segoe UI3"/>
    <w:aliases w:val="10 pt,Spacing 0 pt15,Body text + Italic2,Body text + SimHei,Body text + Microsoft Sans Serif10,7.5 pt5,Body text + Arial Narrow1,Body text + Arial24,Bold11,Scale 75%,Body text + Arial16,Body text + Arial39,11 pt1,Bold13,9 pt4"/>
    <w:basedOn w:val="Bodytext0"/>
    <w:rsid w:val="00873A79"/>
    <w:rPr>
      <w:sz w:val="25"/>
      <w:szCs w:val="25"/>
      <w:shd w:val="clear" w:color="auto" w:fill="FFFFFF"/>
    </w:rPr>
  </w:style>
  <w:style w:type="character" w:customStyle="1" w:styleId="Bodytext25">
    <w:name w:val="Body text (25)_"/>
    <w:basedOn w:val="DefaultParagraphFont"/>
    <w:link w:val="Bodytext250"/>
    <w:rsid w:val="00873A79"/>
    <w:rPr>
      <w:b/>
      <w:bCs/>
      <w:spacing w:val="7"/>
      <w:sz w:val="21"/>
      <w:szCs w:val="21"/>
      <w:shd w:val="clear" w:color="auto" w:fill="FFFFFF"/>
    </w:rPr>
  </w:style>
  <w:style w:type="paragraph" w:customStyle="1" w:styleId="Bodytext250">
    <w:name w:val="Body text (25)"/>
    <w:basedOn w:val="Normal"/>
    <w:link w:val="Bodytext25"/>
    <w:rsid w:val="00873A79"/>
    <w:pPr>
      <w:widowControl w:val="0"/>
      <w:shd w:val="clear" w:color="auto" w:fill="FFFFFF"/>
      <w:spacing w:after="0" w:line="240" w:lineRule="atLeast"/>
    </w:pPr>
    <w:rPr>
      <w:b/>
      <w:bCs/>
      <w:spacing w:val="7"/>
      <w:sz w:val="21"/>
      <w:szCs w:val="21"/>
    </w:rPr>
  </w:style>
  <w:style w:type="character" w:customStyle="1" w:styleId="BodytextSegoeUI2">
    <w:name w:val="Body text + Segoe UI2"/>
    <w:aliases w:val="8 pt2,Italic3,Spacing 0 pt13,Table caption + Bold,Body text (2) + 12 pt,Not Bold4,Body text + 5 pt,Body text + Microsoft Sans Serif7,Heading #1 (2) + 12 pt,Body text + Arial6,Header or footer + Sylfaen,4.5 pt1"/>
    <w:basedOn w:val="Bodytext0"/>
    <w:rsid w:val="00873A79"/>
    <w:rPr>
      <w:sz w:val="25"/>
      <w:szCs w:val="25"/>
      <w:shd w:val="clear" w:color="auto" w:fill="FFFFFF"/>
    </w:rPr>
  </w:style>
  <w:style w:type="character" w:customStyle="1" w:styleId="BodytextSpacing0pt1">
    <w:name w:val="Body text + Spacing 0 pt1"/>
    <w:basedOn w:val="Bodytext0"/>
    <w:rsid w:val="00873A79"/>
    <w:rPr>
      <w:sz w:val="25"/>
      <w:szCs w:val="25"/>
      <w:shd w:val="clear" w:color="auto" w:fill="FFFFFF"/>
    </w:rPr>
  </w:style>
  <w:style w:type="character" w:customStyle="1" w:styleId="Bodytext26">
    <w:name w:val="Body text (26)_"/>
    <w:basedOn w:val="DefaultParagraphFont"/>
    <w:link w:val="Bodytext260"/>
    <w:rsid w:val="00873A79"/>
    <w:rPr>
      <w:rFonts w:ascii="Segoe UI" w:hAnsi="Segoe UI"/>
      <w:b/>
      <w:bCs/>
      <w:i/>
      <w:iCs/>
      <w:spacing w:val="11"/>
      <w:sz w:val="15"/>
      <w:szCs w:val="15"/>
      <w:shd w:val="clear" w:color="auto" w:fill="FFFFFF"/>
    </w:rPr>
  </w:style>
  <w:style w:type="paragraph" w:customStyle="1" w:styleId="Bodytext260">
    <w:name w:val="Body text (26)"/>
    <w:basedOn w:val="Normal"/>
    <w:link w:val="Bodytext26"/>
    <w:rsid w:val="00873A79"/>
    <w:pPr>
      <w:widowControl w:val="0"/>
      <w:shd w:val="clear" w:color="auto" w:fill="FFFFFF"/>
      <w:spacing w:after="0" w:line="240" w:lineRule="atLeast"/>
    </w:pPr>
    <w:rPr>
      <w:rFonts w:ascii="Segoe UI" w:hAnsi="Segoe UI"/>
      <w:b/>
      <w:bCs/>
      <w:i/>
      <w:iCs/>
      <w:spacing w:val="11"/>
      <w:sz w:val="15"/>
      <w:szCs w:val="15"/>
    </w:rPr>
  </w:style>
  <w:style w:type="character" w:customStyle="1" w:styleId="Bodytext27">
    <w:name w:val="Body text (27)_"/>
    <w:basedOn w:val="DefaultParagraphFont"/>
    <w:link w:val="Bodytext270"/>
    <w:rsid w:val="00873A79"/>
    <w:rPr>
      <w:spacing w:val="9"/>
      <w:sz w:val="12"/>
      <w:szCs w:val="12"/>
      <w:shd w:val="clear" w:color="auto" w:fill="FFFFFF"/>
    </w:rPr>
  </w:style>
  <w:style w:type="paragraph" w:customStyle="1" w:styleId="Bodytext270">
    <w:name w:val="Body text (27)"/>
    <w:basedOn w:val="Normal"/>
    <w:link w:val="Bodytext27"/>
    <w:rsid w:val="00873A79"/>
    <w:pPr>
      <w:widowControl w:val="0"/>
      <w:shd w:val="clear" w:color="auto" w:fill="FFFFFF"/>
      <w:spacing w:before="480" w:after="0" w:line="240" w:lineRule="atLeast"/>
    </w:pPr>
    <w:rPr>
      <w:spacing w:val="9"/>
      <w:sz w:val="12"/>
      <w:szCs w:val="12"/>
    </w:rPr>
  </w:style>
  <w:style w:type="character" w:customStyle="1" w:styleId="Picturecaption">
    <w:name w:val="Picture caption_"/>
    <w:basedOn w:val="DefaultParagraphFont"/>
    <w:link w:val="Picturecaption0"/>
    <w:rsid w:val="00873A79"/>
    <w:rPr>
      <w:rFonts w:ascii="Segoe UI" w:hAnsi="Segoe UI"/>
      <w:b/>
      <w:bCs/>
      <w:spacing w:val="-3"/>
      <w:sz w:val="14"/>
      <w:szCs w:val="14"/>
      <w:shd w:val="clear" w:color="auto" w:fill="FFFFFF"/>
    </w:rPr>
  </w:style>
  <w:style w:type="paragraph" w:customStyle="1" w:styleId="Picturecaption0">
    <w:name w:val="Picture caption"/>
    <w:basedOn w:val="Normal"/>
    <w:link w:val="Picturecaption"/>
    <w:rsid w:val="00873A79"/>
    <w:pPr>
      <w:widowControl w:val="0"/>
      <w:shd w:val="clear" w:color="auto" w:fill="FFFFFF"/>
      <w:spacing w:after="0" w:line="240" w:lineRule="atLeast"/>
    </w:pPr>
    <w:rPr>
      <w:rFonts w:ascii="Segoe UI" w:hAnsi="Segoe UI"/>
      <w:b/>
      <w:bCs/>
      <w:spacing w:val="-3"/>
      <w:sz w:val="14"/>
      <w:szCs w:val="14"/>
    </w:rPr>
  </w:style>
  <w:style w:type="character" w:customStyle="1" w:styleId="Bodytext28">
    <w:name w:val="Body text (28)_"/>
    <w:basedOn w:val="DefaultParagraphFont"/>
    <w:link w:val="Bodytext280"/>
    <w:rsid w:val="00873A79"/>
    <w:rPr>
      <w:spacing w:val="-3"/>
      <w:sz w:val="10"/>
      <w:szCs w:val="10"/>
      <w:shd w:val="clear" w:color="auto" w:fill="FFFFFF"/>
    </w:rPr>
  </w:style>
  <w:style w:type="paragraph" w:customStyle="1" w:styleId="Bodytext280">
    <w:name w:val="Body text (28)"/>
    <w:basedOn w:val="Normal"/>
    <w:link w:val="Bodytext28"/>
    <w:rsid w:val="00873A79"/>
    <w:pPr>
      <w:widowControl w:val="0"/>
      <w:shd w:val="clear" w:color="auto" w:fill="FFFFFF"/>
      <w:spacing w:after="0" w:line="240" w:lineRule="atLeast"/>
      <w:jc w:val="both"/>
    </w:pPr>
    <w:rPr>
      <w:spacing w:val="-3"/>
      <w:sz w:val="10"/>
      <w:szCs w:val="10"/>
    </w:rPr>
  </w:style>
  <w:style w:type="character" w:customStyle="1" w:styleId="Bodytext29">
    <w:name w:val="Body text (29)_"/>
    <w:basedOn w:val="DefaultParagraphFont"/>
    <w:link w:val="Bodytext290"/>
    <w:rsid w:val="00873A79"/>
    <w:rPr>
      <w:b/>
      <w:bCs/>
      <w:spacing w:val="1"/>
      <w:sz w:val="21"/>
      <w:szCs w:val="21"/>
      <w:shd w:val="clear" w:color="auto" w:fill="FFFFFF"/>
    </w:rPr>
  </w:style>
  <w:style w:type="paragraph" w:customStyle="1" w:styleId="Bodytext290">
    <w:name w:val="Body text (29)"/>
    <w:basedOn w:val="Normal"/>
    <w:link w:val="Bodytext29"/>
    <w:rsid w:val="00873A79"/>
    <w:pPr>
      <w:widowControl w:val="0"/>
      <w:shd w:val="clear" w:color="auto" w:fill="FFFFFF"/>
      <w:spacing w:after="0" w:line="557" w:lineRule="exact"/>
      <w:jc w:val="center"/>
    </w:pPr>
    <w:rPr>
      <w:b/>
      <w:bCs/>
      <w:spacing w:val="1"/>
      <w:sz w:val="21"/>
      <w:szCs w:val="21"/>
    </w:rPr>
  </w:style>
  <w:style w:type="character" w:customStyle="1" w:styleId="BodytextBold4">
    <w:name w:val="Body text + Bold4"/>
    <w:basedOn w:val="Bodytext0"/>
    <w:rsid w:val="00873A79"/>
    <w:rPr>
      <w:sz w:val="25"/>
      <w:szCs w:val="25"/>
      <w:shd w:val="clear" w:color="auto" w:fill="FFFFFF"/>
    </w:rPr>
  </w:style>
  <w:style w:type="character" w:customStyle="1" w:styleId="Heading22">
    <w:name w:val="Heading #2 (2)_"/>
    <w:basedOn w:val="DefaultParagraphFont"/>
    <w:link w:val="Heading220"/>
    <w:rsid w:val="00873A79"/>
    <w:rPr>
      <w:b/>
      <w:bCs/>
      <w:i/>
      <w:iCs/>
      <w:spacing w:val="1"/>
      <w:sz w:val="23"/>
      <w:szCs w:val="23"/>
      <w:shd w:val="clear" w:color="auto" w:fill="FFFFFF"/>
    </w:rPr>
  </w:style>
  <w:style w:type="paragraph" w:customStyle="1" w:styleId="Heading220">
    <w:name w:val="Heading #2 (2)"/>
    <w:basedOn w:val="Normal"/>
    <w:link w:val="Heading22"/>
    <w:rsid w:val="00873A79"/>
    <w:pPr>
      <w:widowControl w:val="0"/>
      <w:shd w:val="clear" w:color="auto" w:fill="FFFFFF"/>
      <w:spacing w:after="120" w:line="240" w:lineRule="atLeast"/>
      <w:jc w:val="both"/>
      <w:outlineLvl w:val="1"/>
    </w:pPr>
    <w:rPr>
      <w:b/>
      <w:bCs/>
      <w:i/>
      <w:iCs/>
      <w:spacing w:val="1"/>
      <w:sz w:val="23"/>
      <w:szCs w:val="23"/>
    </w:rPr>
  </w:style>
  <w:style w:type="character" w:customStyle="1" w:styleId="BodytextBold3">
    <w:name w:val="Body text + Bold3"/>
    <w:basedOn w:val="Bodytext0"/>
    <w:rsid w:val="00873A79"/>
    <w:rPr>
      <w:sz w:val="25"/>
      <w:szCs w:val="25"/>
      <w:shd w:val="clear" w:color="auto" w:fill="FFFFFF"/>
    </w:rPr>
  </w:style>
  <w:style w:type="character" w:customStyle="1" w:styleId="Bodytext31">
    <w:name w:val="Body text3"/>
    <w:basedOn w:val="Bodytext0"/>
    <w:rsid w:val="00873A79"/>
    <w:rPr>
      <w:sz w:val="25"/>
      <w:szCs w:val="25"/>
      <w:shd w:val="clear" w:color="auto" w:fill="FFFFFF"/>
    </w:rPr>
  </w:style>
  <w:style w:type="character" w:customStyle="1" w:styleId="Bodytext2a">
    <w:name w:val="Body text2"/>
    <w:basedOn w:val="Bodytext0"/>
    <w:rsid w:val="00873A79"/>
    <w:rPr>
      <w:sz w:val="25"/>
      <w:szCs w:val="25"/>
      <w:shd w:val="clear" w:color="auto" w:fill="FFFFFF"/>
    </w:rPr>
  </w:style>
  <w:style w:type="character" w:customStyle="1" w:styleId="Tablecaption3">
    <w:name w:val="Table caption (3)_"/>
    <w:basedOn w:val="DefaultParagraphFont"/>
    <w:link w:val="Tablecaption30"/>
    <w:rsid w:val="00873A79"/>
    <w:rPr>
      <w:noProof/>
      <w:sz w:val="11"/>
      <w:szCs w:val="11"/>
      <w:shd w:val="clear" w:color="auto" w:fill="FFFFFF"/>
    </w:rPr>
  </w:style>
  <w:style w:type="paragraph" w:customStyle="1" w:styleId="Tablecaption30">
    <w:name w:val="Table caption (3)"/>
    <w:basedOn w:val="Normal"/>
    <w:link w:val="Tablecaption3"/>
    <w:rsid w:val="00873A79"/>
    <w:pPr>
      <w:widowControl w:val="0"/>
      <w:shd w:val="clear" w:color="auto" w:fill="FFFFFF"/>
      <w:spacing w:after="0" w:line="240" w:lineRule="atLeast"/>
      <w:jc w:val="both"/>
    </w:pPr>
    <w:rPr>
      <w:noProof/>
      <w:sz w:val="11"/>
      <w:szCs w:val="11"/>
    </w:rPr>
  </w:style>
  <w:style w:type="character" w:customStyle="1" w:styleId="Tablecaption4">
    <w:name w:val="Table caption (4)_"/>
    <w:basedOn w:val="DefaultParagraphFont"/>
    <w:link w:val="Tablecaption40"/>
    <w:rsid w:val="00873A79"/>
    <w:rPr>
      <w:b/>
      <w:bCs/>
      <w:i/>
      <w:iCs/>
      <w:spacing w:val="1"/>
      <w:sz w:val="23"/>
      <w:szCs w:val="23"/>
      <w:shd w:val="clear" w:color="auto" w:fill="FFFFFF"/>
    </w:rPr>
  </w:style>
  <w:style w:type="paragraph" w:customStyle="1" w:styleId="Tablecaption40">
    <w:name w:val="Table caption (4)"/>
    <w:basedOn w:val="Normal"/>
    <w:link w:val="Tablecaption4"/>
    <w:rsid w:val="00873A79"/>
    <w:pPr>
      <w:widowControl w:val="0"/>
      <w:shd w:val="clear" w:color="auto" w:fill="FFFFFF"/>
      <w:spacing w:after="0" w:line="240" w:lineRule="atLeast"/>
    </w:pPr>
    <w:rPr>
      <w:b/>
      <w:bCs/>
      <w:i/>
      <w:iCs/>
      <w:spacing w:val="1"/>
      <w:sz w:val="23"/>
      <w:szCs w:val="23"/>
    </w:rPr>
  </w:style>
  <w:style w:type="character" w:customStyle="1" w:styleId="Headerorfooter3">
    <w:name w:val="Header or footer (3)_"/>
    <w:basedOn w:val="DefaultParagraphFont"/>
    <w:link w:val="Headerorfooter30"/>
    <w:rsid w:val="00873A79"/>
    <w:rPr>
      <w:spacing w:val="3"/>
      <w:sz w:val="25"/>
      <w:szCs w:val="25"/>
      <w:shd w:val="clear" w:color="auto" w:fill="FFFFFF"/>
    </w:rPr>
  </w:style>
  <w:style w:type="paragraph" w:customStyle="1" w:styleId="Headerorfooter30">
    <w:name w:val="Header or footer (3)"/>
    <w:basedOn w:val="Normal"/>
    <w:link w:val="Headerorfooter3"/>
    <w:rsid w:val="00873A79"/>
    <w:pPr>
      <w:widowControl w:val="0"/>
      <w:shd w:val="clear" w:color="auto" w:fill="FFFFFF"/>
      <w:spacing w:after="0" w:line="240" w:lineRule="atLeast"/>
    </w:pPr>
    <w:rPr>
      <w:spacing w:val="3"/>
      <w:sz w:val="25"/>
      <w:szCs w:val="25"/>
    </w:rPr>
  </w:style>
  <w:style w:type="character" w:customStyle="1" w:styleId="Headerorfooter4">
    <w:name w:val="Header or footer (4)_"/>
    <w:basedOn w:val="DefaultParagraphFont"/>
    <w:link w:val="Headerorfooter40"/>
    <w:rsid w:val="00873A79"/>
    <w:rPr>
      <w:i/>
      <w:iCs/>
      <w:spacing w:val="-3"/>
      <w:sz w:val="26"/>
      <w:szCs w:val="26"/>
      <w:shd w:val="clear" w:color="auto" w:fill="FFFFFF"/>
    </w:rPr>
  </w:style>
  <w:style w:type="paragraph" w:customStyle="1" w:styleId="Headerorfooter40">
    <w:name w:val="Header or footer (4)"/>
    <w:basedOn w:val="Normal"/>
    <w:link w:val="Headerorfooter4"/>
    <w:rsid w:val="00873A79"/>
    <w:pPr>
      <w:widowControl w:val="0"/>
      <w:shd w:val="clear" w:color="auto" w:fill="FFFFFF"/>
      <w:spacing w:after="0" w:line="240" w:lineRule="atLeast"/>
    </w:pPr>
    <w:rPr>
      <w:i/>
      <w:iCs/>
      <w:spacing w:val="-3"/>
      <w:sz w:val="26"/>
      <w:szCs w:val="26"/>
    </w:rPr>
  </w:style>
  <w:style w:type="character" w:customStyle="1" w:styleId="Headerorfooter5">
    <w:name w:val="Header or footer (5)_"/>
    <w:basedOn w:val="DefaultParagraphFont"/>
    <w:link w:val="Headerorfooter50"/>
    <w:rsid w:val="00873A79"/>
    <w:rPr>
      <w:rFonts w:ascii="Impact" w:hAnsi="Impact"/>
      <w:spacing w:val="11"/>
      <w:sz w:val="18"/>
      <w:szCs w:val="18"/>
      <w:shd w:val="clear" w:color="auto" w:fill="FFFFFF"/>
    </w:rPr>
  </w:style>
  <w:style w:type="paragraph" w:customStyle="1" w:styleId="Headerorfooter50">
    <w:name w:val="Header or footer (5)"/>
    <w:basedOn w:val="Normal"/>
    <w:link w:val="Headerorfooter5"/>
    <w:rsid w:val="00873A79"/>
    <w:pPr>
      <w:widowControl w:val="0"/>
      <w:shd w:val="clear" w:color="auto" w:fill="FFFFFF"/>
      <w:spacing w:after="0" w:line="240" w:lineRule="atLeast"/>
    </w:pPr>
    <w:rPr>
      <w:rFonts w:ascii="Impact" w:hAnsi="Impact"/>
      <w:spacing w:val="11"/>
      <w:sz w:val="18"/>
      <w:szCs w:val="18"/>
    </w:rPr>
  </w:style>
  <w:style w:type="character" w:customStyle="1" w:styleId="Bodytext11SmallCaps">
    <w:name w:val="Body text (11) + Small Caps"/>
    <w:basedOn w:val="Bodytext11"/>
    <w:rsid w:val="00873A79"/>
    <w:rPr>
      <w:spacing w:val="4"/>
      <w:sz w:val="17"/>
      <w:szCs w:val="17"/>
      <w:shd w:val="clear" w:color="auto" w:fill="FFFFFF"/>
    </w:rPr>
  </w:style>
  <w:style w:type="character" w:customStyle="1" w:styleId="Bodytext2105pt">
    <w:name w:val="Body text (2) + 10.5 pt"/>
    <w:aliases w:val="Not Bold5,Header or footer + 4 pt"/>
    <w:basedOn w:val="Bodytext20"/>
    <w:rsid w:val="00873A79"/>
    <w:rPr>
      <w:b/>
      <w:bCs/>
      <w:spacing w:val="4"/>
      <w:sz w:val="25"/>
      <w:szCs w:val="25"/>
      <w:shd w:val="clear" w:color="auto" w:fill="FFFFFF"/>
    </w:rPr>
  </w:style>
  <w:style w:type="character" w:customStyle="1" w:styleId="Tablecaption5">
    <w:name w:val="Table caption (5)_"/>
    <w:basedOn w:val="DefaultParagraphFont"/>
    <w:link w:val="Tablecaption50"/>
    <w:rsid w:val="00873A79"/>
    <w:rPr>
      <w:i/>
      <w:iCs/>
      <w:sz w:val="26"/>
      <w:szCs w:val="26"/>
      <w:shd w:val="clear" w:color="auto" w:fill="FFFFFF"/>
    </w:rPr>
  </w:style>
  <w:style w:type="paragraph" w:customStyle="1" w:styleId="Tablecaption50">
    <w:name w:val="Table caption (5)"/>
    <w:basedOn w:val="Normal"/>
    <w:link w:val="Tablecaption5"/>
    <w:rsid w:val="00873A79"/>
    <w:pPr>
      <w:widowControl w:val="0"/>
      <w:shd w:val="clear" w:color="auto" w:fill="FFFFFF"/>
      <w:spacing w:after="0" w:line="240" w:lineRule="atLeast"/>
    </w:pPr>
    <w:rPr>
      <w:i/>
      <w:iCs/>
      <w:sz w:val="26"/>
      <w:szCs w:val="26"/>
    </w:rPr>
  </w:style>
  <w:style w:type="character" w:customStyle="1" w:styleId="Tableofcontents">
    <w:name w:val="Table of contents_"/>
    <w:basedOn w:val="DefaultParagraphFont"/>
    <w:link w:val="Tableofcontents0"/>
    <w:rsid w:val="00873A79"/>
    <w:rPr>
      <w:spacing w:val="1"/>
      <w:sz w:val="21"/>
      <w:szCs w:val="21"/>
      <w:shd w:val="clear" w:color="auto" w:fill="FFFFFF"/>
    </w:rPr>
  </w:style>
  <w:style w:type="paragraph" w:customStyle="1" w:styleId="Tableofcontents0">
    <w:name w:val="Table of contents"/>
    <w:basedOn w:val="Normal"/>
    <w:link w:val="Tableofcontents"/>
    <w:rsid w:val="00873A79"/>
    <w:pPr>
      <w:widowControl w:val="0"/>
      <w:shd w:val="clear" w:color="auto" w:fill="FFFFFF"/>
      <w:spacing w:after="0" w:line="365" w:lineRule="exact"/>
      <w:jc w:val="both"/>
    </w:pPr>
    <w:rPr>
      <w:spacing w:val="1"/>
      <w:sz w:val="21"/>
      <w:szCs w:val="21"/>
    </w:rPr>
  </w:style>
  <w:style w:type="character" w:customStyle="1" w:styleId="TOC1Char">
    <w:name w:val="TOC 1 Char"/>
    <w:basedOn w:val="DefaultParagraphFont"/>
    <w:link w:val="TOC1"/>
    <w:rsid w:val="00873A79"/>
    <w:rPr>
      <w:b/>
      <w:bCs/>
      <w:shd w:val="clear" w:color="auto" w:fill="FFFFFF"/>
    </w:rPr>
  </w:style>
  <w:style w:type="paragraph" w:styleId="TOC1">
    <w:name w:val="toc 1"/>
    <w:basedOn w:val="Normal"/>
    <w:next w:val="Normal"/>
    <w:link w:val="TOC1Char"/>
    <w:autoRedefine/>
    <w:locked/>
    <w:rsid w:val="00873A79"/>
    <w:pPr>
      <w:widowControl w:val="0"/>
      <w:shd w:val="clear" w:color="auto" w:fill="FFFFFF"/>
      <w:spacing w:before="420" w:after="60" w:line="240" w:lineRule="atLeast"/>
      <w:jc w:val="both"/>
    </w:pPr>
    <w:rPr>
      <w:b/>
      <w:bCs/>
    </w:rPr>
  </w:style>
  <w:style w:type="character" w:customStyle="1" w:styleId="Tableofcontents3">
    <w:name w:val="Table of contents (3)_"/>
    <w:basedOn w:val="DefaultParagraphFont"/>
    <w:link w:val="Tableofcontents30"/>
    <w:rsid w:val="00873A79"/>
    <w:rPr>
      <w:spacing w:val="2"/>
      <w:sz w:val="17"/>
      <w:szCs w:val="17"/>
      <w:shd w:val="clear" w:color="auto" w:fill="FFFFFF"/>
    </w:rPr>
  </w:style>
  <w:style w:type="paragraph" w:customStyle="1" w:styleId="Tableofcontents30">
    <w:name w:val="Table of contents (3)"/>
    <w:basedOn w:val="Normal"/>
    <w:link w:val="Tableofcontents3"/>
    <w:rsid w:val="00873A79"/>
    <w:pPr>
      <w:widowControl w:val="0"/>
      <w:shd w:val="clear" w:color="auto" w:fill="FFFFFF"/>
      <w:spacing w:before="60" w:after="0" w:line="250" w:lineRule="exact"/>
      <w:jc w:val="both"/>
    </w:pPr>
    <w:rPr>
      <w:spacing w:val="2"/>
      <w:sz w:val="17"/>
      <w:szCs w:val="17"/>
    </w:rPr>
  </w:style>
  <w:style w:type="character" w:customStyle="1" w:styleId="DocumentMapChar">
    <w:name w:val="Document Map Char"/>
    <w:basedOn w:val="DefaultParagraphFont"/>
    <w:link w:val="DocumentMap"/>
    <w:rsid w:val="00873A79"/>
    <w:rPr>
      <w:rFonts w:ascii="Tahoma" w:hAnsi="Tahoma" w:cs="Tahoma"/>
      <w:shd w:val="clear" w:color="auto" w:fill="000080"/>
    </w:rPr>
  </w:style>
  <w:style w:type="paragraph" w:styleId="DocumentMap">
    <w:name w:val="Document Map"/>
    <w:basedOn w:val="Normal"/>
    <w:link w:val="DocumentMapChar"/>
    <w:rsid w:val="00873A79"/>
    <w:pPr>
      <w:shd w:val="clear" w:color="auto" w:fill="000080"/>
      <w:spacing w:after="0" w:line="240" w:lineRule="auto"/>
    </w:pPr>
    <w:rPr>
      <w:rFonts w:ascii="Tahoma" w:hAnsi="Tahoma" w:cs="Tahoma"/>
    </w:rPr>
  </w:style>
  <w:style w:type="character" w:customStyle="1" w:styleId="DocumentMapChar1">
    <w:name w:val="Document Map Char1"/>
    <w:basedOn w:val="DefaultParagraphFont"/>
    <w:uiPriority w:val="99"/>
    <w:semiHidden/>
    <w:rsid w:val="00873A79"/>
    <w:rPr>
      <w:rFonts w:ascii="Tahoma" w:hAnsi="Tahoma" w:cs="Tahoma"/>
      <w:sz w:val="16"/>
      <w:szCs w:val="16"/>
    </w:rPr>
  </w:style>
  <w:style w:type="character" w:customStyle="1" w:styleId="Heading12">
    <w:name w:val="Heading #1 (2)_"/>
    <w:basedOn w:val="DefaultParagraphFont"/>
    <w:link w:val="Heading120"/>
    <w:rsid w:val="00873A79"/>
    <w:rPr>
      <w:spacing w:val="-2"/>
      <w:sz w:val="26"/>
      <w:szCs w:val="26"/>
      <w:shd w:val="clear" w:color="auto" w:fill="FFFFFF"/>
    </w:rPr>
  </w:style>
  <w:style w:type="paragraph" w:customStyle="1" w:styleId="Heading120">
    <w:name w:val="Heading #1 (2)"/>
    <w:basedOn w:val="Normal"/>
    <w:link w:val="Heading12"/>
    <w:rsid w:val="00873A79"/>
    <w:pPr>
      <w:widowControl w:val="0"/>
      <w:shd w:val="clear" w:color="auto" w:fill="FFFFFF"/>
      <w:spacing w:before="540" w:after="420" w:line="408" w:lineRule="exact"/>
      <w:jc w:val="center"/>
      <w:outlineLvl w:val="0"/>
    </w:pPr>
    <w:rPr>
      <w:spacing w:val="-2"/>
      <w:sz w:val="26"/>
      <w:szCs w:val="26"/>
    </w:rPr>
  </w:style>
  <w:style w:type="character" w:customStyle="1" w:styleId="Headerorfooter6">
    <w:name w:val="Header or footer (6)_"/>
    <w:basedOn w:val="DefaultParagraphFont"/>
    <w:link w:val="Headerorfooter60"/>
    <w:rsid w:val="00873A79"/>
    <w:rPr>
      <w:spacing w:val="16"/>
      <w:sz w:val="9"/>
      <w:szCs w:val="9"/>
      <w:shd w:val="clear" w:color="auto" w:fill="FFFFFF"/>
    </w:rPr>
  </w:style>
  <w:style w:type="paragraph" w:customStyle="1" w:styleId="Headerorfooter60">
    <w:name w:val="Header or footer (6)"/>
    <w:basedOn w:val="Normal"/>
    <w:link w:val="Headerorfooter6"/>
    <w:rsid w:val="00873A79"/>
    <w:pPr>
      <w:widowControl w:val="0"/>
      <w:shd w:val="clear" w:color="auto" w:fill="FFFFFF"/>
      <w:spacing w:after="0" w:line="240" w:lineRule="atLeast"/>
    </w:pPr>
    <w:rPr>
      <w:spacing w:val="16"/>
      <w:sz w:val="9"/>
      <w:szCs w:val="9"/>
    </w:rPr>
  </w:style>
  <w:style w:type="character" w:customStyle="1" w:styleId="Headerorfooter7">
    <w:name w:val="Header or footer (7)_"/>
    <w:basedOn w:val="DefaultParagraphFont"/>
    <w:link w:val="Headerorfooter71"/>
    <w:rsid w:val="00873A79"/>
    <w:rPr>
      <w:spacing w:val="-3"/>
      <w:sz w:val="8"/>
      <w:szCs w:val="8"/>
      <w:shd w:val="clear" w:color="auto" w:fill="FFFFFF"/>
    </w:rPr>
  </w:style>
  <w:style w:type="paragraph" w:customStyle="1" w:styleId="Headerorfooter71">
    <w:name w:val="Header or footer (7)1"/>
    <w:basedOn w:val="Normal"/>
    <w:link w:val="Headerorfooter7"/>
    <w:rsid w:val="00873A79"/>
    <w:pPr>
      <w:widowControl w:val="0"/>
      <w:shd w:val="clear" w:color="auto" w:fill="FFFFFF"/>
      <w:spacing w:after="0" w:line="240" w:lineRule="atLeast"/>
    </w:pPr>
    <w:rPr>
      <w:spacing w:val="-3"/>
      <w:sz w:val="8"/>
      <w:szCs w:val="8"/>
    </w:rPr>
  </w:style>
  <w:style w:type="character" w:customStyle="1" w:styleId="Headerorfooter8">
    <w:name w:val="Header or footer (8)_"/>
    <w:basedOn w:val="DefaultParagraphFont"/>
    <w:link w:val="Headerorfooter80"/>
    <w:rsid w:val="00873A79"/>
    <w:rPr>
      <w:rFonts w:ascii="SimSun" w:eastAsia="SimSun"/>
      <w:i/>
      <w:iCs/>
      <w:noProof/>
      <w:sz w:val="8"/>
      <w:szCs w:val="8"/>
      <w:shd w:val="clear" w:color="auto" w:fill="FFFFFF"/>
    </w:rPr>
  </w:style>
  <w:style w:type="paragraph" w:customStyle="1" w:styleId="Headerorfooter80">
    <w:name w:val="Header or footer (8)"/>
    <w:basedOn w:val="Normal"/>
    <w:link w:val="Headerorfooter8"/>
    <w:rsid w:val="00873A79"/>
    <w:pPr>
      <w:widowControl w:val="0"/>
      <w:shd w:val="clear" w:color="auto" w:fill="FFFFFF"/>
      <w:spacing w:after="0" w:line="240" w:lineRule="atLeast"/>
    </w:pPr>
    <w:rPr>
      <w:rFonts w:ascii="SimSun" w:eastAsia="SimSun"/>
      <w:i/>
      <w:iCs/>
      <w:noProof/>
      <w:sz w:val="8"/>
      <w:szCs w:val="8"/>
    </w:rPr>
  </w:style>
  <w:style w:type="character" w:customStyle="1" w:styleId="Heading4">
    <w:name w:val="Heading #4_"/>
    <w:basedOn w:val="DefaultParagraphFont"/>
    <w:link w:val="Heading40"/>
    <w:rsid w:val="00873A79"/>
    <w:rPr>
      <w:rFonts w:ascii="Microsoft Sans Serif" w:hAnsi="Microsoft Sans Serif"/>
      <w:spacing w:val="-2"/>
      <w:sz w:val="15"/>
      <w:szCs w:val="15"/>
      <w:shd w:val="clear" w:color="auto" w:fill="FFFFFF"/>
    </w:rPr>
  </w:style>
  <w:style w:type="paragraph" w:customStyle="1" w:styleId="Heading40">
    <w:name w:val="Heading #4"/>
    <w:basedOn w:val="Normal"/>
    <w:link w:val="Heading4"/>
    <w:rsid w:val="00873A79"/>
    <w:pPr>
      <w:widowControl w:val="0"/>
      <w:shd w:val="clear" w:color="auto" w:fill="FFFFFF"/>
      <w:spacing w:after="180" w:line="240" w:lineRule="atLeast"/>
      <w:jc w:val="center"/>
      <w:outlineLvl w:val="3"/>
    </w:pPr>
    <w:rPr>
      <w:rFonts w:ascii="Microsoft Sans Serif" w:hAnsi="Microsoft Sans Serif"/>
      <w:spacing w:val="-2"/>
      <w:sz w:val="15"/>
      <w:szCs w:val="15"/>
    </w:rPr>
  </w:style>
  <w:style w:type="character" w:customStyle="1" w:styleId="Headerorfooter9">
    <w:name w:val="Header or footer (9)_"/>
    <w:basedOn w:val="DefaultParagraphFont"/>
    <w:link w:val="Headerorfooter90"/>
    <w:rsid w:val="00873A79"/>
    <w:rPr>
      <w:spacing w:val="47"/>
      <w:sz w:val="9"/>
      <w:szCs w:val="9"/>
      <w:shd w:val="clear" w:color="auto" w:fill="FFFFFF"/>
    </w:rPr>
  </w:style>
  <w:style w:type="paragraph" w:customStyle="1" w:styleId="Headerorfooter90">
    <w:name w:val="Header or footer (9)"/>
    <w:basedOn w:val="Normal"/>
    <w:link w:val="Headerorfooter9"/>
    <w:rsid w:val="00873A79"/>
    <w:pPr>
      <w:widowControl w:val="0"/>
      <w:shd w:val="clear" w:color="auto" w:fill="FFFFFF"/>
      <w:spacing w:after="0" w:line="240" w:lineRule="atLeast"/>
      <w:jc w:val="both"/>
    </w:pPr>
    <w:rPr>
      <w:spacing w:val="47"/>
      <w:sz w:val="9"/>
      <w:szCs w:val="9"/>
    </w:rPr>
  </w:style>
  <w:style w:type="character" w:customStyle="1" w:styleId="Heading42">
    <w:name w:val="Heading #4 (2)_"/>
    <w:basedOn w:val="DefaultParagraphFont"/>
    <w:link w:val="Heading420"/>
    <w:rsid w:val="00873A79"/>
    <w:rPr>
      <w:rFonts w:ascii="Microsoft Sans Serif" w:hAnsi="Microsoft Sans Serif"/>
      <w:spacing w:val="-5"/>
      <w:sz w:val="19"/>
      <w:szCs w:val="19"/>
      <w:shd w:val="clear" w:color="auto" w:fill="FFFFFF"/>
    </w:rPr>
  </w:style>
  <w:style w:type="paragraph" w:customStyle="1" w:styleId="Heading420">
    <w:name w:val="Heading #4 (2)"/>
    <w:basedOn w:val="Normal"/>
    <w:link w:val="Heading42"/>
    <w:rsid w:val="00873A79"/>
    <w:pPr>
      <w:widowControl w:val="0"/>
      <w:shd w:val="clear" w:color="auto" w:fill="FFFFFF"/>
      <w:spacing w:after="240" w:line="240" w:lineRule="atLeast"/>
      <w:jc w:val="center"/>
      <w:outlineLvl w:val="3"/>
    </w:pPr>
    <w:rPr>
      <w:rFonts w:ascii="Microsoft Sans Serif" w:hAnsi="Microsoft Sans Serif"/>
      <w:spacing w:val="-5"/>
      <w:sz w:val="19"/>
      <w:szCs w:val="19"/>
    </w:rPr>
  </w:style>
  <w:style w:type="character" w:customStyle="1" w:styleId="Heading43">
    <w:name w:val="Heading #4 (3)_"/>
    <w:basedOn w:val="DefaultParagraphFont"/>
    <w:link w:val="Heading430"/>
    <w:rsid w:val="00873A79"/>
    <w:rPr>
      <w:spacing w:val="2"/>
      <w:shd w:val="clear" w:color="auto" w:fill="FFFFFF"/>
    </w:rPr>
  </w:style>
  <w:style w:type="paragraph" w:customStyle="1" w:styleId="Heading430">
    <w:name w:val="Heading #4 (3)"/>
    <w:basedOn w:val="Normal"/>
    <w:link w:val="Heading43"/>
    <w:rsid w:val="00873A79"/>
    <w:pPr>
      <w:widowControl w:val="0"/>
      <w:shd w:val="clear" w:color="auto" w:fill="FFFFFF"/>
      <w:spacing w:before="300" w:after="240" w:line="240" w:lineRule="atLeast"/>
      <w:jc w:val="center"/>
      <w:outlineLvl w:val="3"/>
    </w:pPr>
    <w:rPr>
      <w:spacing w:val="2"/>
    </w:rPr>
  </w:style>
  <w:style w:type="character" w:customStyle="1" w:styleId="Heading6">
    <w:name w:val="Heading #6_"/>
    <w:basedOn w:val="DefaultParagraphFont"/>
    <w:link w:val="Heading60"/>
    <w:rsid w:val="00873A79"/>
    <w:rPr>
      <w:b/>
      <w:bCs/>
      <w:sz w:val="26"/>
      <w:szCs w:val="26"/>
      <w:shd w:val="clear" w:color="auto" w:fill="FFFFFF"/>
    </w:rPr>
  </w:style>
  <w:style w:type="paragraph" w:customStyle="1" w:styleId="Heading60">
    <w:name w:val="Heading #6"/>
    <w:basedOn w:val="Normal"/>
    <w:link w:val="Heading6"/>
    <w:rsid w:val="00873A79"/>
    <w:pPr>
      <w:widowControl w:val="0"/>
      <w:shd w:val="clear" w:color="auto" w:fill="FFFFFF"/>
      <w:spacing w:before="120" w:after="120" w:line="240" w:lineRule="atLeast"/>
      <w:ind w:firstLine="520"/>
      <w:jc w:val="both"/>
      <w:outlineLvl w:val="5"/>
    </w:pPr>
    <w:rPr>
      <w:b/>
      <w:bCs/>
      <w:sz w:val="26"/>
      <w:szCs w:val="26"/>
    </w:rPr>
  </w:style>
  <w:style w:type="character" w:customStyle="1" w:styleId="Heading5">
    <w:name w:val="Heading #5_"/>
    <w:basedOn w:val="DefaultParagraphFont"/>
    <w:link w:val="Heading50"/>
    <w:rsid w:val="00873A79"/>
    <w:rPr>
      <w:b/>
      <w:bCs/>
      <w:sz w:val="26"/>
      <w:szCs w:val="26"/>
      <w:shd w:val="clear" w:color="auto" w:fill="FFFFFF"/>
    </w:rPr>
  </w:style>
  <w:style w:type="paragraph" w:customStyle="1" w:styleId="Heading50">
    <w:name w:val="Heading #5"/>
    <w:basedOn w:val="Normal"/>
    <w:link w:val="Heading5"/>
    <w:rsid w:val="00873A79"/>
    <w:pPr>
      <w:widowControl w:val="0"/>
      <w:shd w:val="clear" w:color="auto" w:fill="FFFFFF"/>
      <w:spacing w:before="120" w:after="120" w:line="240" w:lineRule="atLeast"/>
      <w:jc w:val="both"/>
      <w:outlineLvl w:val="4"/>
    </w:pPr>
    <w:rPr>
      <w:b/>
      <w:bCs/>
      <w:sz w:val="26"/>
      <w:szCs w:val="26"/>
    </w:rPr>
  </w:style>
  <w:style w:type="character" w:customStyle="1" w:styleId="Heading62">
    <w:name w:val="Heading #6 (2)_"/>
    <w:basedOn w:val="DefaultParagraphFont"/>
    <w:link w:val="Heading620"/>
    <w:rsid w:val="00873A79"/>
    <w:rPr>
      <w:spacing w:val="-3"/>
      <w:sz w:val="26"/>
      <w:szCs w:val="26"/>
      <w:shd w:val="clear" w:color="auto" w:fill="FFFFFF"/>
    </w:rPr>
  </w:style>
  <w:style w:type="paragraph" w:customStyle="1" w:styleId="Heading620">
    <w:name w:val="Heading #6 (2)"/>
    <w:basedOn w:val="Normal"/>
    <w:link w:val="Heading62"/>
    <w:rsid w:val="00873A79"/>
    <w:pPr>
      <w:widowControl w:val="0"/>
      <w:shd w:val="clear" w:color="auto" w:fill="FFFFFF"/>
      <w:spacing w:before="60" w:after="0" w:line="443" w:lineRule="exact"/>
      <w:ind w:firstLine="520"/>
      <w:jc w:val="both"/>
      <w:outlineLvl w:val="5"/>
    </w:pPr>
    <w:rPr>
      <w:spacing w:val="-3"/>
      <w:sz w:val="26"/>
      <w:szCs w:val="26"/>
    </w:rPr>
  </w:style>
  <w:style w:type="character" w:customStyle="1" w:styleId="Heading32">
    <w:name w:val="Heading #3 (2)_"/>
    <w:basedOn w:val="DefaultParagraphFont"/>
    <w:link w:val="Heading320"/>
    <w:rsid w:val="00873A79"/>
    <w:rPr>
      <w:spacing w:val="-3"/>
      <w:sz w:val="26"/>
      <w:szCs w:val="26"/>
      <w:shd w:val="clear" w:color="auto" w:fill="FFFFFF"/>
    </w:rPr>
  </w:style>
  <w:style w:type="paragraph" w:customStyle="1" w:styleId="Heading320">
    <w:name w:val="Heading #3 (2)"/>
    <w:basedOn w:val="Normal"/>
    <w:link w:val="Heading32"/>
    <w:rsid w:val="00873A79"/>
    <w:pPr>
      <w:widowControl w:val="0"/>
      <w:shd w:val="clear" w:color="auto" w:fill="FFFFFF"/>
      <w:spacing w:after="0" w:line="443" w:lineRule="exact"/>
      <w:ind w:firstLine="540"/>
      <w:jc w:val="both"/>
      <w:outlineLvl w:val="2"/>
    </w:pPr>
    <w:rPr>
      <w:spacing w:val="-3"/>
      <w:sz w:val="26"/>
      <w:szCs w:val="26"/>
    </w:rPr>
  </w:style>
  <w:style w:type="character" w:customStyle="1" w:styleId="Footnote3">
    <w:name w:val="Footnote (3)_"/>
    <w:basedOn w:val="DefaultParagraphFont"/>
    <w:link w:val="Footnote30"/>
    <w:rsid w:val="00873A79"/>
    <w:rPr>
      <w:sz w:val="8"/>
      <w:szCs w:val="8"/>
      <w:shd w:val="clear" w:color="auto" w:fill="FFFFFF"/>
    </w:rPr>
  </w:style>
  <w:style w:type="paragraph" w:customStyle="1" w:styleId="Footnote30">
    <w:name w:val="Footnote (3)"/>
    <w:basedOn w:val="Normal"/>
    <w:link w:val="Footnote3"/>
    <w:rsid w:val="00873A79"/>
    <w:pPr>
      <w:widowControl w:val="0"/>
      <w:shd w:val="clear" w:color="auto" w:fill="FFFFFF"/>
      <w:spacing w:before="360" w:after="0" w:line="240" w:lineRule="atLeast"/>
    </w:pPr>
    <w:rPr>
      <w:sz w:val="8"/>
      <w:szCs w:val="8"/>
    </w:rPr>
  </w:style>
  <w:style w:type="character" w:customStyle="1" w:styleId="Heading23">
    <w:name w:val="Heading #2 (3)_"/>
    <w:basedOn w:val="DefaultParagraphFont"/>
    <w:link w:val="Heading230"/>
    <w:rsid w:val="00873A79"/>
    <w:rPr>
      <w:sz w:val="27"/>
      <w:szCs w:val="27"/>
      <w:shd w:val="clear" w:color="auto" w:fill="FFFFFF"/>
    </w:rPr>
  </w:style>
  <w:style w:type="paragraph" w:customStyle="1" w:styleId="Heading230">
    <w:name w:val="Heading #2 (3)"/>
    <w:basedOn w:val="Normal"/>
    <w:link w:val="Heading23"/>
    <w:rsid w:val="00873A79"/>
    <w:pPr>
      <w:widowControl w:val="0"/>
      <w:shd w:val="clear" w:color="auto" w:fill="FFFFFF"/>
      <w:spacing w:after="540" w:line="240" w:lineRule="atLeast"/>
      <w:jc w:val="center"/>
      <w:outlineLvl w:val="1"/>
    </w:pPr>
    <w:rPr>
      <w:sz w:val="27"/>
      <w:szCs w:val="27"/>
    </w:rPr>
  </w:style>
  <w:style w:type="character" w:customStyle="1" w:styleId="Heading33">
    <w:name w:val="Heading #3 (3)_"/>
    <w:basedOn w:val="DefaultParagraphFont"/>
    <w:link w:val="Heading330"/>
    <w:rsid w:val="00873A79"/>
    <w:rPr>
      <w:rFonts w:ascii="Arial" w:hAnsi="Arial"/>
      <w:b/>
      <w:bCs/>
      <w:sz w:val="19"/>
      <w:szCs w:val="19"/>
      <w:shd w:val="clear" w:color="auto" w:fill="FFFFFF"/>
    </w:rPr>
  </w:style>
  <w:style w:type="paragraph" w:customStyle="1" w:styleId="Heading330">
    <w:name w:val="Heading #3 (3)"/>
    <w:basedOn w:val="Normal"/>
    <w:link w:val="Heading33"/>
    <w:rsid w:val="00873A79"/>
    <w:pPr>
      <w:widowControl w:val="0"/>
      <w:shd w:val="clear" w:color="auto" w:fill="FFFFFF"/>
      <w:spacing w:after="720" w:line="240" w:lineRule="atLeast"/>
      <w:outlineLvl w:val="2"/>
    </w:pPr>
    <w:rPr>
      <w:rFonts w:ascii="Arial" w:hAnsi="Arial"/>
      <w:b/>
      <w:bCs/>
      <w:sz w:val="19"/>
      <w:szCs w:val="19"/>
    </w:rPr>
  </w:style>
  <w:style w:type="character" w:customStyle="1" w:styleId="Picturecaption2">
    <w:name w:val="Picture caption (2)_"/>
    <w:basedOn w:val="DefaultParagraphFont"/>
    <w:link w:val="Picturecaption20"/>
    <w:rsid w:val="00873A79"/>
    <w:rPr>
      <w:rFonts w:ascii="Arial" w:hAnsi="Arial"/>
      <w:sz w:val="8"/>
      <w:szCs w:val="8"/>
      <w:shd w:val="clear" w:color="auto" w:fill="FFFFFF"/>
    </w:rPr>
  </w:style>
  <w:style w:type="paragraph" w:customStyle="1" w:styleId="Picturecaption20">
    <w:name w:val="Picture caption (2)"/>
    <w:basedOn w:val="Normal"/>
    <w:link w:val="Picturecaption2"/>
    <w:rsid w:val="00873A79"/>
    <w:pPr>
      <w:widowControl w:val="0"/>
      <w:shd w:val="clear" w:color="auto" w:fill="FFFFFF"/>
      <w:spacing w:after="0" w:line="240" w:lineRule="atLeast"/>
      <w:jc w:val="both"/>
    </w:pPr>
    <w:rPr>
      <w:rFonts w:ascii="Arial" w:hAnsi="Arial"/>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36232</Words>
  <Characters>206525</Characters>
  <Application>Microsoft Office Word</Application>
  <DocSecurity>0</DocSecurity>
  <Lines>1721</Lines>
  <Paragraphs>484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242273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8</cp:revision>
  <dcterms:created xsi:type="dcterms:W3CDTF">2015-09-21T17:28:00Z</dcterms:created>
  <dcterms:modified xsi:type="dcterms:W3CDTF">2020-05-15T10:45:00Z</dcterms:modified>
</cp:coreProperties>
</file>